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D3F" w:rsidRDefault="00B85D3F">
      <w:r>
        <w:t xml:space="preserve">                                                                                                                                                                                               </w:t>
      </w:r>
      <w:r>
        <w:rPr>
          <w:noProof/>
          <w:lang w:eastAsia="ru-RU"/>
        </w:rPr>
        <w:drawing>
          <wp:inline distT="0" distB="0" distL="0" distR="0" wp14:anchorId="7706B78E" wp14:editId="57BCCB7B">
            <wp:extent cx="1690687" cy="15716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53365" t="32194" r="35257" b="49002"/>
                    <a:stretch/>
                  </pic:blipFill>
                  <pic:spPr bwMode="auto">
                    <a:xfrm>
                      <a:off x="0" y="0"/>
                      <a:ext cx="1689784" cy="1570786"/>
                    </a:xfrm>
                    <a:prstGeom prst="rect">
                      <a:avLst/>
                    </a:prstGeom>
                    <a:ln>
                      <a:noFill/>
                    </a:ln>
                    <a:extLst>
                      <a:ext uri="{53640926-AAD7-44D8-BBD7-CCE9431645EC}">
                        <a14:shadowObscured xmlns:a14="http://schemas.microsoft.com/office/drawing/2010/main"/>
                      </a:ext>
                    </a:extLst>
                  </pic:spPr>
                </pic:pic>
              </a:graphicData>
            </a:graphic>
          </wp:inline>
        </w:drawing>
      </w:r>
    </w:p>
    <w:p w:rsidR="00B85D3F" w:rsidRDefault="00B85D3F"/>
    <w:p w:rsidR="00B85D3F" w:rsidRDefault="00B85D3F"/>
    <w:p w:rsidR="00B85D3F" w:rsidRDefault="00B85D3F" w:rsidP="00B85D3F">
      <w:pPr>
        <w:pStyle w:val="20"/>
        <w:shd w:val="clear" w:color="auto" w:fill="auto"/>
        <w:spacing w:after="97" w:line="230" w:lineRule="exact"/>
        <w:ind w:left="5520"/>
      </w:pPr>
    </w:p>
    <w:p w:rsidR="00B85D3F" w:rsidRDefault="00B85D3F" w:rsidP="00B85D3F">
      <w:pPr>
        <w:pStyle w:val="20"/>
        <w:shd w:val="clear" w:color="auto" w:fill="auto"/>
        <w:spacing w:after="97" w:line="230" w:lineRule="exact"/>
        <w:ind w:left="5520"/>
      </w:pPr>
      <w:r>
        <w:t>РАБОЧАЯ ПРОГРАММА</w:t>
      </w:r>
    </w:p>
    <w:p w:rsidR="00B85D3F" w:rsidRDefault="00B85D3F" w:rsidP="00B85D3F">
      <w:pPr>
        <w:pStyle w:val="10"/>
        <w:keepNext/>
        <w:keepLines/>
        <w:shd w:val="clear" w:color="auto" w:fill="auto"/>
        <w:spacing w:before="0"/>
        <w:ind w:left="1720"/>
      </w:pPr>
      <w:bookmarkStart w:id="0" w:name="bookmark2"/>
      <w:r>
        <w:t>по «Технологии» с использованием оборудования центра «Точка роста»</w:t>
      </w:r>
      <w:bookmarkEnd w:id="0"/>
    </w:p>
    <w:p w:rsidR="00B85D3F" w:rsidRDefault="00B85D3F" w:rsidP="00B85D3F">
      <w:pPr>
        <w:pStyle w:val="10"/>
        <w:keepNext/>
        <w:keepLines/>
        <w:shd w:val="clear" w:color="auto" w:fill="auto"/>
        <w:spacing w:before="0"/>
        <w:ind w:left="5940"/>
      </w:pPr>
      <w:bookmarkStart w:id="1" w:name="bookmark3"/>
      <w:r>
        <w:rPr>
          <w:rStyle w:val="11"/>
          <w:b w:val="0"/>
          <w:bCs w:val="0"/>
        </w:rPr>
        <w:t>для</w:t>
      </w:r>
      <w:r>
        <w:t xml:space="preserve"> 5-9 классов</w:t>
      </w:r>
      <w:bookmarkEnd w:id="1"/>
    </w:p>
    <w:p w:rsidR="00B85D3F" w:rsidRDefault="00B85D3F" w:rsidP="00B85D3F">
      <w:pPr>
        <w:pStyle w:val="220"/>
        <w:keepNext/>
        <w:keepLines/>
        <w:shd w:val="clear" w:color="auto" w:fill="auto"/>
        <w:spacing w:after="794"/>
        <w:ind w:left="5160"/>
      </w:pPr>
      <w:bookmarkStart w:id="2" w:name="bookmark4"/>
      <w:r>
        <w:t>на 2023-2024 учебный год</w:t>
      </w:r>
      <w:bookmarkEnd w:id="2"/>
    </w:p>
    <w:p w:rsidR="00B85D3F" w:rsidRDefault="00B85D3F" w:rsidP="00B85D3F">
      <w:pPr>
        <w:pStyle w:val="a3"/>
        <w:shd w:val="clear" w:color="auto" w:fill="auto"/>
        <w:spacing w:before="0" w:after="949" w:line="230" w:lineRule="exact"/>
        <w:ind w:left="6500" w:firstLine="0"/>
      </w:pPr>
      <w:r>
        <w:t>5-9 класс</w:t>
      </w:r>
    </w:p>
    <w:p w:rsidR="00B85D3F" w:rsidRDefault="00B85D3F" w:rsidP="00B85D3F">
      <w:pPr>
        <w:pStyle w:val="a3"/>
        <w:shd w:val="clear" w:color="auto" w:fill="auto"/>
        <w:spacing w:before="0" w:after="949" w:line="230" w:lineRule="exact"/>
        <w:ind w:left="6500" w:firstLine="0"/>
      </w:pPr>
    </w:p>
    <w:p w:rsidR="00B85D3F" w:rsidRPr="00B85D3F" w:rsidRDefault="00B85D3F" w:rsidP="00B85D3F">
      <w:pPr>
        <w:keepNext/>
        <w:keepLines/>
        <w:spacing w:after="28" w:line="310" w:lineRule="exact"/>
        <w:ind w:left="6260"/>
        <w:outlineLvl w:val="0"/>
        <w:rPr>
          <w:rFonts w:ascii="Times New Roman" w:eastAsia="Arial Unicode MS" w:hAnsi="Times New Roman" w:cs="Times New Roman"/>
          <w:b/>
          <w:bCs/>
          <w:sz w:val="31"/>
          <w:szCs w:val="31"/>
          <w:lang w:eastAsia="ru-RU"/>
        </w:rPr>
      </w:pPr>
    </w:p>
    <w:p w:rsidR="00B85D3F" w:rsidRPr="00B85D3F" w:rsidRDefault="00B85D3F" w:rsidP="00B85D3F">
      <w:pPr>
        <w:keepNext/>
        <w:keepLines/>
        <w:spacing w:after="28" w:line="310" w:lineRule="exact"/>
        <w:ind w:left="6260"/>
        <w:outlineLvl w:val="0"/>
        <w:rPr>
          <w:rFonts w:ascii="Times New Roman" w:eastAsia="Arial Unicode MS" w:hAnsi="Times New Roman" w:cs="Times New Roman"/>
          <w:b/>
          <w:bCs/>
          <w:sz w:val="31"/>
          <w:szCs w:val="31"/>
          <w:lang w:eastAsia="ru-RU"/>
        </w:rPr>
      </w:pPr>
      <w:r w:rsidRPr="00B85D3F">
        <w:rPr>
          <w:rFonts w:ascii="Times New Roman" w:eastAsia="Arial Unicode MS" w:hAnsi="Times New Roman" w:cs="Times New Roman"/>
          <w:b/>
          <w:bCs/>
          <w:sz w:val="31"/>
          <w:szCs w:val="31"/>
          <w:lang w:eastAsia="ru-RU"/>
        </w:rPr>
        <w:t>Пояснительная записка</w:t>
      </w:r>
    </w:p>
    <w:p w:rsidR="00B85D3F" w:rsidRPr="00B85D3F" w:rsidRDefault="00B85D3F" w:rsidP="00B85D3F">
      <w:pPr>
        <w:keepNext/>
        <w:keepLines/>
        <w:spacing w:after="206" w:line="320" w:lineRule="exact"/>
        <w:ind w:left="840"/>
        <w:outlineLvl w:val="1"/>
        <w:rPr>
          <w:rFonts w:ascii="Times New Roman" w:eastAsia="Arial Unicode MS" w:hAnsi="Times New Roman" w:cs="Times New Roman"/>
          <w:i/>
          <w:iCs/>
          <w:sz w:val="32"/>
          <w:szCs w:val="32"/>
          <w:lang w:eastAsia="ru-RU"/>
        </w:rPr>
      </w:pPr>
      <w:bookmarkStart w:id="3" w:name="bookmark6"/>
      <w:r w:rsidRPr="00B85D3F">
        <w:rPr>
          <w:rFonts w:ascii="Times New Roman" w:eastAsia="Arial Unicode MS" w:hAnsi="Times New Roman" w:cs="Times New Roman"/>
          <w:i/>
          <w:iCs/>
          <w:sz w:val="32"/>
          <w:szCs w:val="32"/>
          <w:lang w:eastAsia="ru-RU"/>
        </w:rPr>
        <w:t>Рабочая программа по предмету « Технология» с использованием оборудования центра « Точка роста»</w:t>
      </w:r>
      <w:bookmarkEnd w:id="3"/>
    </w:p>
    <w:p w:rsidR="00B85D3F" w:rsidRPr="00B85D3F" w:rsidRDefault="00B85D3F" w:rsidP="00B85D3F">
      <w:pPr>
        <w:keepNext/>
        <w:keepLines/>
        <w:spacing w:after="229" w:line="320" w:lineRule="exact"/>
        <w:ind w:left="3340"/>
        <w:outlineLvl w:val="1"/>
        <w:rPr>
          <w:rFonts w:ascii="Times New Roman" w:eastAsia="Arial Unicode MS" w:hAnsi="Times New Roman" w:cs="Times New Roman"/>
          <w:i/>
          <w:iCs/>
          <w:sz w:val="32"/>
          <w:szCs w:val="32"/>
          <w:lang w:eastAsia="ru-RU"/>
        </w:rPr>
      </w:pPr>
      <w:bookmarkStart w:id="4" w:name="bookmark7"/>
      <w:proofErr w:type="gramStart"/>
      <w:r w:rsidRPr="00B85D3F">
        <w:rPr>
          <w:rFonts w:ascii="Times New Roman" w:eastAsia="Arial Unicode MS" w:hAnsi="Times New Roman" w:cs="Times New Roman"/>
          <w:i/>
          <w:iCs/>
          <w:sz w:val="32"/>
          <w:szCs w:val="32"/>
          <w:lang w:eastAsia="ru-RU"/>
        </w:rPr>
        <w:t>разработана</w:t>
      </w:r>
      <w:proofErr w:type="gramEnd"/>
      <w:r w:rsidRPr="00B85D3F">
        <w:rPr>
          <w:rFonts w:ascii="Times New Roman" w:eastAsia="Arial Unicode MS" w:hAnsi="Times New Roman" w:cs="Times New Roman"/>
          <w:i/>
          <w:iCs/>
          <w:sz w:val="32"/>
          <w:szCs w:val="32"/>
          <w:lang w:eastAsia="ru-RU"/>
        </w:rPr>
        <w:t xml:space="preserve"> на основе следующих нормативных документов:</w:t>
      </w:r>
      <w:bookmarkEnd w:id="4"/>
    </w:p>
    <w:p w:rsidR="00B85D3F" w:rsidRPr="00B85D3F" w:rsidRDefault="00B85D3F" w:rsidP="00B85D3F">
      <w:pPr>
        <w:numPr>
          <w:ilvl w:val="0"/>
          <w:numId w:val="1"/>
        </w:numPr>
        <w:tabs>
          <w:tab w:val="left" w:pos="279"/>
        </w:tabs>
        <w:spacing w:after="0" w:line="480" w:lineRule="exact"/>
        <w:ind w:left="300" w:hanging="280"/>
        <w:jc w:val="both"/>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Федерального закона от 29 декабря 2012 г. № 273-Ф3 «Об образовании в Российской Федерации» </w:t>
      </w:r>
      <w:proofErr w:type="gramStart"/>
      <w:r w:rsidRPr="00B85D3F">
        <w:rPr>
          <w:rFonts w:ascii="Times New Roman" w:eastAsia="Arial Unicode MS" w:hAnsi="Times New Roman" w:cs="Times New Roman"/>
          <w:sz w:val="27"/>
          <w:szCs w:val="27"/>
          <w:lang w:eastAsia="ru-RU"/>
        </w:rPr>
        <w:t xml:space="preserve">( </w:t>
      </w:r>
      <w:proofErr w:type="gramEnd"/>
      <w:r w:rsidRPr="00B85D3F">
        <w:rPr>
          <w:rFonts w:ascii="Times New Roman" w:eastAsia="Arial Unicode MS" w:hAnsi="Times New Roman" w:cs="Times New Roman"/>
          <w:sz w:val="27"/>
          <w:szCs w:val="27"/>
          <w:lang w:eastAsia="ru-RU"/>
        </w:rPr>
        <w:t>с изменениями и дополнениями).</w:t>
      </w:r>
    </w:p>
    <w:p w:rsidR="00B85D3F" w:rsidRPr="00B85D3F" w:rsidRDefault="00B85D3F" w:rsidP="00B85D3F">
      <w:pPr>
        <w:numPr>
          <w:ilvl w:val="0"/>
          <w:numId w:val="1"/>
        </w:numPr>
        <w:tabs>
          <w:tab w:val="left" w:pos="308"/>
        </w:tabs>
        <w:spacing w:after="0" w:line="480" w:lineRule="exact"/>
        <w:ind w:left="300" w:right="40" w:hanging="28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Федерального государственного образовательного стандарта основного общего образования от 17 декабря 2010 г. № 1897(в ред. Приказа </w:t>
      </w:r>
      <w:proofErr w:type="spellStart"/>
      <w:r w:rsidRPr="00B85D3F">
        <w:rPr>
          <w:rFonts w:ascii="Times New Roman" w:eastAsia="Arial Unicode MS" w:hAnsi="Times New Roman" w:cs="Times New Roman"/>
          <w:sz w:val="27"/>
          <w:szCs w:val="27"/>
          <w:lang w:eastAsia="ru-RU"/>
        </w:rPr>
        <w:t>Минобрнауки</w:t>
      </w:r>
      <w:proofErr w:type="spellEnd"/>
      <w:r w:rsidRPr="00B85D3F">
        <w:rPr>
          <w:rFonts w:ascii="Times New Roman" w:eastAsia="Arial Unicode MS" w:hAnsi="Times New Roman" w:cs="Times New Roman"/>
          <w:sz w:val="27"/>
          <w:szCs w:val="27"/>
          <w:lang w:eastAsia="ru-RU"/>
        </w:rPr>
        <w:t xml:space="preserve"> РФ от 29. 12. 2014 № 1644)</w:t>
      </w:r>
    </w:p>
    <w:p w:rsidR="00B85D3F" w:rsidRPr="00B85D3F" w:rsidRDefault="00B85D3F" w:rsidP="00B85D3F">
      <w:pPr>
        <w:numPr>
          <w:ilvl w:val="0"/>
          <w:numId w:val="1"/>
        </w:numPr>
        <w:tabs>
          <w:tab w:val="left" w:pos="303"/>
        </w:tabs>
        <w:spacing w:after="0" w:line="480" w:lineRule="exact"/>
        <w:ind w:left="300" w:hanging="280"/>
        <w:jc w:val="both"/>
        <w:rPr>
          <w:rFonts w:ascii="Times New Roman" w:eastAsia="Arial Unicode MS" w:hAnsi="Times New Roman" w:cs="Times New Roman"/>
          <w:sz w:val="27"/>
          <w:szCs w:val="27"/>
          <w:lang w:eastAsia="ru-RU"/>
        </w:rPr>
      </w:pPr>
      <w:proofErr w:type="gramStart"/>
      <w:r w:rsidRPr="00B85D3F">
        <w:rPr>
          <w:rFonts w:ascii="Times New Roman" w:eastAsia="Arial Unicode MS" w:hAnsi="Times New Roman" w:cs="Times New Roman"/>
          <w:sz w:val="27"/>
          <w:szCs w:val="27"/>
          <w:lang w:eastAsia="ru-RU"/>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образовании, утвержденный приказом </w:t>
      </w:r>
      <w:proofErr w:type="spellStart"/>
      <w:r w:rsidRPr="00B85D3F">
        <w:rPr>
          <w:rFonts w:ascii="Times New Roman" w:eastAsia="Arial Unicode MS" w:hAnsi="Times New Roman" w:cs="Times New Roman"/>
          <w:sz w:val="27"/>
          <w:szCs w:val="27"/>
          <w:lang w:eastAsia="ru-RU"/>
        </w:rPr>
        <w:t>Минобрнауки</w:t>
      </w:r>
      <w:proofErr w:type="spellEnd"/>
      <w:r w:rsidRPr="00B85D3F">
        <w:rPr>
          <w:rFonts w:ascii="Times New Roman" w:eastAsia="Arial Unicode MS" w:hAnsi="Times New Roman" w:cs="Times New Roman"/>
          <w:sz w:val="27"/>
          <w:szCs w:val="27"/>
          <w:lang w:eastAsia="ru-RU"/>
        </w:rPr>
        <w:t xml:space="preserve"> России от 31.03.2014 № 253 (в ред. Приказов </w:t>
      </w:r>
      <w:proofErr w:type="spellStart"/>
      <w:r w:rsidRPr="00B85D3F">
        <w:rPr>
          <w:rFonts w:ascii="Times New Roman" w:eastAsia="Arial Unicode MS" w:hAnsi="Times New Roman" w:cs="Times New Roman"/>
          <w:sz w:val="27"/>
          <w:szCs w:val="27"/>
          <w:lang w:eastAsia="ru-RU"/>
        </w:rPr>
        <w:t>Минобрнауки</w:t>
      </w:r>
      <w:proofErr w:type="spellEnd"/>
      <w:r w:rsidRPr="00B85D3F">
        <w:rPr>
          <w:rFonts w:ascii="Times New Roman" w:eastAsia="Arial Unicode MS" w:hAnsi="Times New Roman" w:cs="Times New Roman"/>
          <w:sz w:val="27"/>
          <w:szCs w:val="27"/>
          <w:lang w:eastAsia="ru-RU"/>
        </w:rPr>
        <w:t xml:space="preserve"> от 08.06. 2015 №576, от 28.12.2015 № 1529, от 26.01.2016 № 38, от 21.04.2016 № 459, от 29.12.2016 № 1677, от 08.06.2017 № 535, от 20.06.2017 № 581, от 05.07.2017 №629, № 345 от 28.12.2018 (ред</w:t>
      </w:r>
      <w:proofErr w:type="gramEnd"/>
      <w:r w:rsidRPr="00B85D3F">
        <w:rPr>
          <w:rFonts w:ascii="Times New Roman" w:eastAsia="Arial Unicode MS" w:hAnsi="Times New Roman" w:cs="Times New Roman"/>
          <w:sz w:val="27"/>
          <w:szCs w:val="27"/>
          <w:lang w:eastAsia="ru-RU"/>
        </w:rPr>
        <w:t>. от 22.11.2019).</w:t>
      </w:r>
    </w:p>
    <w:p w:rsidR="00B85D3F" w:rsidRPr="00B85D3F" w:rsidRDefault="00B85D3F" w:rsidP="00B85D3F">
      <w:pPr>
        <w:numPr>
          <w:ilvl w:val="0"/>
          <w:numId w:val="1"/>
        </w:numPr>
        <w:tabs>
          <w:tab w:val="left" w:pos="298"/>
        </w:tabs>
        <w:spacing w:after="116" w:line="480" w:lineRule="exact"/>
        <w:ind w:left="300" w:hanging="280"/>
        <w:jc w:val="both"/>
        <w:rPr>
          <w:rFonts w:ascii="Times New Roman" w:eastAsia="Arial Unicode MS" w:hAnsi="Times New Roman" w:cs="Times New Roman"/>
          <w:sz w:val="27"/>
          <w:szCs w:val="27"/>
          <w:lang w:eastAsia="ru-RU"/>
        </w:rPr>
      </w:pPr>
      <w:proofErr w:type="gramStart"/>
      <w:r w:rsidRPr="00B85D3F">
        <w:rPr>
          <w:rFonts w:ascii="Times New Roman" w:eastAsia="Arial Unicode MS" w:hAnsi="Times New Roman" w:cs="Times New Roman"/>
          <w:sz w:val="27"/>
          <w:szCs w:val="27"/>
          <w:lang w:eastAsia="ru-RU"/>
        </w:rPr>
        <w:t>Приказа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осуществляющими образовательную деятельность, утвержденный приказом Министерства просвещения Российской Федерации от 20 мая 2020 г. № 254»</w:t>
      </w:r>
      <w:proofErr w:type="gramEnd"/>
    </w:p>
    <w:p w:rsidR="00B85D3F" w:rsidRPr="00B85D3F" w:rsidRDefault="00B85D3F" w:rsidP="00B85D3F">
      <w:pPr>
        <w:spacing w:after="0" w:line="485" w:lineRule="exact"/>
        <w:ind w:left="840" w:hanging="540"/>
        <w:jc w:val="both"/>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5. 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85D3F" w:rsidRPr="00B85D3F" w:rsidRDefault="00B85D3F" w:rsidP="00B85D3F">
      <w:pPr>
        <w:numPr>
          <w:ilvl w:val="1"/>
          <w:numId w:val="1"/>
        </w:numPr>
        <w:tabs>
          <w:tab w:val="left" w:pos="422"/>
        </w:tabs>
        <w:spacing w:after="0" w:line="480" w:lineRule="exact"/>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6 . Основной образовательной программы основного общего образования МБОУ «СОШ №2» </w:t>
      </w:r>
      <w:proofErr w:type="spellStart"/>
      <w:r w:rsidRPr="00B85D3F">
        <w:rPr>
          <w:rFonts w:ascii="Times New Roman" w:eastAsia="Arial Unicode MS" w:hAnsi="Times New Roman" w:cs="Times New Roman"/>
          <w:sz w:val="27"/>
          <w:szCs w:val="27"/>
          <w:lang w:eastAsia="ru-RU"/>
        </w:rPr>
        <w:t>г</w:t>
      </w:r>
      <w:proofErr w:type="gramStart"/>
      <w:r w:rsidRPr="00B85D3F">
        <w:rPr>
          <w:rFonts w:ascii="Times New Roman" w:eastAsia="Arial Unicode MS" w:hAnsi="Times New Roman" w:cs="Times New Roman"/>
          <w:sz w:val="27"/>
          <w:szCs w:val="27"/>
          <w:lang w:eastAsia="ru-RU"/>
        </w:rPr>
        <w:t>.У</w:t>
      </w:r>
      <w:proofErr w:type="gramEnd"/>
      <w:r w:rsidRPr="00B85D3F">
        <w:rPr>
          <w:rFonts w:ascii="Times New Roman" w:eastAsia="Arial Unicode MS" w:hAnsi="Times New Roman" w:cs="Times New Roman"/>
          <w:sz w:val="27"/>
          <w:szCs w:val="27"/>
          <w:lang w:eastAsia="ru-RU"/>
        </w:rPr>
        <w:t>сть-Джегуты</w:t>
      </w:r>
      <w:proofErr w:type="spellEnd"/>
      <w:r w:rsidRPr="00B85D3F">
        <w:rPr>
          <w:rFonts w:ascii="Times New Roman" w:eastAsia="Arial Unicode MS" w:hAnsi="Times New Roman" w:cs="Times New Roman"/>
          <w:sz w:val="27"/>
          <w:szCs w:val="27"/>
          <w:lang w:eastAsia="ru-RU"/>
        </w:rPr>
        <w:t>»  на 2023 - 2024 учебный год..</w:t>
      </w:r>
    </w:p>
    <w:p w:rsidR="00B85D3F" w:rsidRPr="00B85D3F" w:rsidRDefault="00B85D3F" w:rsidP="00B85D3F">
      <w:pPr>
        <w:numPr>
          <w:ilvl w:val="1"/>
          <w:numId w:val="1"/>
        </w:numPr>
        <w:tabs>
          <w:tab w:val="left" w:pos="422"/>
        </w:tabs>
        <w:spacing w:after="0" w:line="480" w:lineRule="exact"/>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lastRenderedPageBreak/>
        <w:t xml:space="preserve">Учебного плана МБОУ «СОШ №» </w:t>
      </w:r>
      <w:proofErr w:type="spellStart"/>
      <w:r w:rsidRPr="00B85D3F">
        <w:rPr>
          <w:rFonts w:ascii="Times New Roman" w:eastAsia="Arial Unicode MS" w:hAnsi="Times New Roman" w:cs="Times New Roman"/>
          <w:sz w:val="27"/>
          <w:szCs w:val="27"/>
          <w:lang w:eastAsia="ru-RU"/>
        </w:rPr>
        <w:t>г</w:t>
      </w:r>
      <w:proofErr w:type="gramStart"/>
      <w:r w:rsidRPr="00B85D3F">
        <w:rPr>
          <w:rFonts w:ascii="Times New Roman" w:eastAsia="Arial Unicode MS" w:hAnsi="Times New Roman" w:cs="Times New Roman"/>
          <w:sz w:val="27"/>
          <w:szCs w:val="27"/>
          <w:lang w:eastAsia="ru-RU"/>
        </w:rPr>
        <w:t>.У</w:t>
      </w:r>
      <w:proofErr w:type="gramEnd"/>
      <w:r w:rsidRPr="00B85D3F">
        <w:rPr>
          <w:rFonts w:ascii="Times New Roman" w:eastAsia="Arial Unicode MS" w:hAnsi="Times New Roman" w:cs="Times New Roman"/>
          <w:sz w:val="27"/>
          <w:szCs w:val="27"/>
          <w:lang w:eastAsia="ru-RU"/>
        </w:rPr>
        <w:t>сть-Джегуты</w:t>
      </w:r>
      <w:proofErr w:type="spellEnd"/>
      <w:r w:rsidRPr="00B85D3F">
        <w:rPr>
          <w:rFonts w:ascii="Times New Roman" w:eastAsia="Arial Unicode MS" w:hAnsi="Times New Roman" w:cs="Times New Roman"/>
          <w:sz w:val="27"/>
          <w:szCs w:val="27"/>
          <w:lang w:eastAsia="ru-RU"/>
        </w:rPr>
        <w:t>»  на 2023 - 2024 учебный год.</w:t>
      </w:r>
    </w:p>
    <w:p w:rsidR="00B85D3F" w:rsidRPr="00B85D3F" w:rsidRDefault="00B85D3F" w:rsidP="00B85D3F">
      <w:pPr>
        <w:spacing w:after="0" w:line="485" w:lineRule="exact"/>
        <w:ind w:left="720" w:hanging="38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В тематическое планирование добавлены темы (выделены красным цветом), которые будут изучаться в связи </w:t>
      </w:r>
      <w:proofErr w:type="gramStart"/>
      <w:r w:rsidRPr="00B85D3F">
        <w:rPr>
          <w:rFonts w:ascii="Times New Roman" w:eastAsia="Arial Unicode MS" w:hAnsi="Times New Roman" w:cs="Times New Roman"/>
          <w:sz w:val="27"/>
          <w:szCs w:val="27"/>
          <w:lang w:eastAsia="ru-RU"/>
        </w:rPr>
        <w:t>с</w:t>
      </w:r>
      <w:proofErr w:type="gramEnd"/>
    </w:p>
    <w:p w:rsidR="00B85D3F" w:rsidRPr="00B85D3F" w:rsidRDefault="00B85D3F" w:rsidP="00B85D3F">
      <w:pPr>
        <w:spacing w:after="0" w:line="485" w:lineRule="exact"/>
        <w:ind w:left="720" w:hanging="38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поступлением нового оборудования в рамках федерального проекта «Современная школа» национального проекта</w:t>
      </w:r>
    </w:p>
    <w:p w:rsidR="00B85D3F" w:rsidRPr="00B85D3F" w:rsidRDefault="00B85D3F" w:rsidP="00B85D3F">
      <w:pPr>
        <w:spacing w:after="0" w:line="485" w:lineRule="exact"/>
        <w:ind w:left="720" w:hanging="38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«Образование» в Центры образования цифрового и гуманитарного профилей «Точка роста».</w:t>
      </w:r>
    </w:p>
    <w:p w:rsidR="00B85D3F" w:rsidRPr="00B85D3F" w:rsidRDefault="00B85D3F" w:rsidP="00B85D3F">
      <w:pPr>
        <w:spacing w:after="0" w:line="389" w:lineRule="exact"/>
        <w:ind w:right="3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При освоении Рабочей программы основного общего образования по предмету «Технология» реализуется следующие УМК:</w:t>
      </w:r>
    </w:p>
    <w:p w:rsidR="00B85D3F" w:rsidRPr="00B85D3F" w:rsidRDefault="00B85D3F" w:rsidP="00B85D3F">
      <w:pPr>
        <w:numPr>
          <w:ilvl w:val="2"/>
          <w:numId w:val="1"/>
        </w:numPr>
        <w:tabs>
          <w:tab w:val="left" w:pos="729"/>
        </w:tabs>
        <w:spacing w:after="0" w:line="370" w:lineRule="exact"/>
        <w:ind w:left="720" w:right="320" w:hanging="38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Казакевич В. М., Пичугина Г. В., Семенова Г. Ю. и др. / Под ред. Казакевича В. М. Технология.</w:t>
      </w:r>
      <w:r w:rsidRPr="00B85D3F">
        <w:rPr>
          <w:rFonts w:ascii="Times New Roman" w:eastAsia="Arial Unicode MS" w:hAnsi="Times New Roman" w:cs="Times New Roman"/>
          <w:b/>
          <w:bCs/>
          <w:sz w:val="27"/>
          <w:szCs w:val="27"/>
          <w:lang w:eastAsia="ru-RU"/>
        </w:rPr>
        <w:t xml:space="preserve"> 5 класс.</w:t>
      </w:r>
      <w:r w:rsidRPr="00B85D3F">
        <w:rPr>
          <w:rFonts w:ascii="Times New Roman" w:eastAsia="Arial Unicode MS" w:hAnsi="Times New Roman" w:cs="Times New Roman"/>
          <w:sz w:val="27"/>
          <w:szCs w:val="27"/>
          <w:lang w:eastAsia="ru-RU"/>
        </w:rPr>
        <w:t xml:space="preserve"> М.: Просвещение, 2020 г.</w:t>
      </w:r>
    </w:p>
    <w:p w:rsidR="00B85D3F" w:rsidRPr="00B85D3F" w:rsidRDefault="00B85D3F" w:rsidP="00B85D3F">
      <w:pPr>
        <w:numPr>
          <w:ilvl w:val="2"/>
          <w:numId w:val="1"/>
        </w:numPr>
        <w:tabs>
          <w:tab w:val="left" w:pos="767"/>
        </w:tabs>
        <w:spacing w:after="0" w:line="370" w:lineRule="exact"/>
        <w:ind w:left="720" w:right="320" w:hanging="38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Казакевич В. М., Пичугина Г. В., Семенова Г. Ю. и др. / Под ред. Казакевича В. М. Технология.</w:t>
      </w:r>
      <w:r w:rsidRPr="00B85D3F">
        <w:rPr>
          <w:rFonts w:ascii="Times New Roman" w:eastAsia="Arial Unicode MS" w:hAnsi="Times New Roman" w:cs="Times New Roman"/>
          <w:b/>
          <w:bCs/>
          <w:sz w:val="27"/>
          <w:szCs w:val="27"/>
          <w:lang w:eastAsia="ru-RU"/>
        </w:rPr>
        <w:t xml:space="preserve"> 6 класс.</w:t>
      </w:r>
      <w:r w:rsidRPr="00B85D3F">
        <w:rPr>
          <w:rFonts w:ascii="Times New Roman" w:eastAsia="Arial Unicode MS" w:hAnsi="Times New Roman" w:cs="Times New Roman"/>
          <w:sz w:val="27"/>
          <w:szCs w:val="27"/>
          <w:lang w:eastAsia="ru-RU"/>
        </w:rPr>
        <w:t xml:space="preserve"> М.: Просвещение, 2020 г.</w:t>
      </w:r>
    </w:p>
    <w:p w:rsidR="00B85D3F" w:rsidRPr="00B85D3F" w:rsidRDefault="00B85D3F" w:rsidP="00B85D3F">
      <w:pPr>
        <w:numPr>
          <w:ilvl w:val="2"/>
          <w:numId w:val="1"/>
        </w:numPr>
        <w:tabs>
          <w:tab w:val="left" w:pos="753"/>
        </w:tabs>
        <w:spacing w:after="0" w:line="370" w:lineRule="exact"/>
        <w:ind w:left="720" w:right="320" w:hanging="38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Казакевич В. М., Пичугина Г. В., Семенова Г. Ю. и др. / Под ред. Казакевича В. М. Технология.</w:t>
      </w:r>
      <w:r w:rsidRPr="00B85D3F">
        <w:rPr>
          <w:rFonts w:ascii="Times New Roman" w:eastAsia="Arial Unicode MS" w:hAnsi="Times New Roman" w:cs="Times New Roman"/>
          <w:b/>
          <w:bCs/>
          <w:sz w:val="27"/>
          <w:szCs w:val="27"/>
          <w:lang w:eastAsia="ru-RU"/>
        </w:rPr>
        <w:t xml:space="preserve"> 7 класс.</w:t>
      </w:r>
      <w:r w:rsidRPr="00B85D3F">
        <w:rPr>
          <w:rFonts w:ascii="Times New Roman" w:eastAsia="Arial Unicode MS" w:hAnsi="Times New Roman" w:cs="Times New Roman"/>
          <w:sz w:val="27"/>
          <w:szCs w:val="27"/>
          <w:lang w:eastAsia="ru-RU"/>
        </w:rPr>
        <w:t xml:space="preserve"> М.: Просвещение, 2021 г.</w:t>
      </w:r>
    </w:p>
    <w:p w:rsidR="00B85D3F" w:rsidRPr="00B85D3F" w:rsidRDefault="00B85D3F" w:rsidP="00B85D3F">
      <w:pPr>
        <w:numPr>
          <w:ilvl w:val="2"/>
          <w:numId w:val="1"/>
        </w:numPr>
        <w:tabs>
          <w:tab w:val="left" w:pos="767"/>
        </w:tabs>
        <w:spacing w:after="0" w:line="370" w:lineRule="exact"/>
        <w:ind w:left="720" w:right="320" w:hanging="38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Казакевич В. М., Пичугина Г. В., Семенова Г. Ю. и др. / Под ред. Казакевича В. М. Технология.</w:t>
      </w:r>
      <w:r w:rsidRPr="00B85D3F">
        <w:rPr>
          <w:rFonts w:ascii="Times New Roman" w:eastAsia="Arial Unicode MS" w:hAnsi="Times New Roman" w:cs="Times New Roman"/>
          <w:b/>
          <w:bCs/>
          <w:sz w:val="27"/>
          <w:szCs w:val="27"/>
          <w:lang w:eastAsia="ru-RU"/>
        </w:rPr>
        <w:t xml:space="preserve"> 8-9 класс.</w:t>
      </w:r>
      <w:r w:rsidRPr="00B85D3F">
        <w:rPr>
          <w:rFonts w:ascii="Times New Roman" w:eastAsia="Arial Unicode MS" w:hAnsi="Times New Roman" w:cs="Times New Roman"/>
          <w:sz w:val="27"/>
          <w:szCs w:val="27"/>
          <w:lang w:eastAsia="ru-RU"/>
        </w:rPr>
        <w:t xml:space="preserve"> М.: Просвещение, 2022 г.</w:t>
      </w:r>
    </w:p>
    <w:p w:rsidR="00B85D3F" w:rsidRPr="00B85D3F" w:rsidRDefault="00B85D3F" w:rsidP="00B85D3F">
      <w:pPr>
        <w:numPr>
          <w:ilvl w:val="2"/>
          <w:numId w:val="1"/>
        </w:numPr>
        <w:tabs>
          <w:tab w:val="left" w:pos="690"/>
        </w:tabs>
        <w:spacing w:after="0" w:line="370" w:lineRule="exact"/>
        <w:ind w:left="720" w:hanging="38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b/>
          <w:bCs/>
          <w:sz w:val="27"/>
          <w:szCs w:val="27"/>
          <w:lang w:eastAsia="ru-RU"/>
        </w:rPr>
        <w:t>ЦОР:</w:t>
      </w:r>
      <w:r w:rsidRPr="00B85D3F">
        <w:rPr>
          <w:rFonts w:ascii="Times New Roman" w:eastAsia="Arial Unicode MS" w:hAnsi="Times New Roman" w:cs="Times New Roman"/>
          <w:sz w:val="27"/>
          <w:szCs w:val="27"/>
          <w:lang w:eastAsia="ru-RU"/>
        </w:rPr>
        <w:t xml:space="preserve"> Российская электронная школа (РЭШ)</w:t>
      </w:r>
    </w:p>
    <w:p w:rsidR="00B85D3F" w:rsidRPr="00B85D3F" w:rsidRDefault="00B85D3F" w:rsidP="00B85D3F">
      <w:pPr>
        <w:keepNext/>
        <w:keepLines/>
        <w:spacing w:after="380" w:line="270" w:lineRule="exact"/>
        <w:ind w:left="4400"/>
        <w:outlineLvl w:val="2"/>
        <w:rPr>
          <w:rFonts w:ascii="Times New Roman" w:eastAsia="Arial Unicode MS" w:hAnsi="Times New Roman" w:cs="Times New Roman"/>
          <w:b/>
          <w:bCs/>
          <w:sz w:val="27"/>
          <w:szCs w:val="27"/>
          <w:lang w:eastAsia="ru-RU"/>
        </w:rPr>
      </w:pPr>
      <w:bookmarkStart w:id="5" w:name="bookmark8"/>
      <w:r w:rsidRPr="00B85D3F">
        <w:rPr>
          <w:rFonts w:ascii="Times New Roman" w:eastAsia="Arial Unicode MS" w:hAnsi="Times New Roman" w:cs="Times New Roman"/>
          <w:b/>
          <w:bCs/>
          <w:sz w:val="27"/>
          <w:szCs w:val="27"/>
          <w:lang w:eastAsia="ru-RU"/>
        </w:rPr>
        <w:t>Планируемые результаты освоения учебного предмета.</w:t>
      </w:r>
      <w:bookmarkEnd w:id="5"/>
    </w:p>
    <w:p w:rsidR="00B85D3F" w:rsidRPr="00B85D3F" w:rsidRDefault="00B85D3F" w:rsidP="00B85D3F">
      <w:pPr>
        <w:spacing w:after="240" w:line="274" w:lineRule="exact"/>
        <w:ind w:left="200" w:right="4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 соответствии с требованиями Федерального государственного образовательного стандарта основного общего образования планируемые результаты освоения предмета «Технология» отражают:</w:t>
      </w:r>
    </w:p>
    <w:p w:rsidR="00B85D3F" w:rsidRPr="00B85D3F" w:rsidRDefault="00B85D3F" w:rsidP="00B85D3F">
      <w:pPr>
        <w:numPr>
          <w:ilvl w:val="0"/>
          <w:numId w:val="2"/>
        </w:numPr>
        <w:tabs>
          <w:tab w:val="left" w:pos="1482"/>
        </w:tabs>
        <w:spacing w:after="0" w:line="274" w:lineRule="exact"/>
        <w:ind w:left="200" w:right="4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осознание роли техники и технологий для прогрессивного развития общества; формирование целостного представления о </w:t>
      </w:r>
      <w:proofErr w:type="spellStart"/>
      <w:r w:rsidRPr="00B85D3F">
        <w:rPr>
          <w:rFonts w:ascii="Times New Roman" w:eastAsia="Arial Unicode MS" w:hAnsi="Times New Roman" w:cs="Times New Roman"/>
          <w:sz w:val="23"/>
          <w:szCs w:val="23"/>
          <w:lang w:eastAsia="ru-RU"/>
        </w:rPr>
        <w:t>техносфере</w:t>
      </w:r>
      <w:proofErr w:type="spellEnd"/>
      <w:r w:rsidRPr="00B85D3F">
        <w:rPr>
          <w:rFonts w:ascii="Times New Roman" w:eastAsia="Arial Unicode MS" w:hAnsi="Times New Roman" w:cs="Times New Roman"/>
          <w:sz w:val="23"/>
          <w:szCs w:val="23"/>
          <w:lang w:eastAsia="ru-RU"/>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B85D3F" w:rsidRPr="00B85D3F" w:rsidRDefault="00B85D3F" w:rsidP="00B85D3F">
      <w:pPr>
        <w:numPr>
          <w:ilvl w:val="0"/>
          <w:numId w:val="2"/>
        </w:numPr>
        <w:tabs>
          <w:tab w:val="left" w:pos="1477"/>
        </w:tabs>
        <w:spacing w:after="0" w:line="274" w:lineRule="exact"/>
        <w:ind w:left="200" w:right="4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B85D3F" w:rsidRPr="00B85D3F" w:rsidRDefault="00B85D3F" w:rsidP="00B85D3F">
      <w:pPr>
        <w:spacing w:after="0" w:line="274" w:lineRule="exact"/>
        <w:ind w:left="200" w:right="4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овладение минимально достаточным для курса объёмом средств и форм графического отображения объектов или процессов, правилами выполнения графической документации;</w:t>
      </w:r>
    </w:p>
    <w:p w:rsidR="00B85D3F" w:rsidRPr="00B85D3F" w:rsidRDefault="00B85D3F" w:rsidP="00B85D3F">
      <w:pPr>
        <w:numPr>
          <w:ilvl w:val="0"/>
          <w:numId w:val="2"/>
        </w:numPr>
        <w:tabs>
          <w:tab w:val="left" w:pos="1560"/>
        </w:tabs>
        <w:spacing w:after="0" w:line="274" w:lineRule="exact"/>
        <w:ind w:left="20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формирование умений устанавливать взаимосвязь знаний по разным учебным предметам для решения прикладных учебных задач;</w:t>
      </w:r>
    </w:p>
    <w:p w:rsidR="00B85D3F" w:rsidRPr="00B85D3F" w:rsidRDefault="00B85D3F" w:rsidP="00B85D3F">
      <w:pPr>
        <w:numPr>
          <w:ilvl w:val="0"/>
          <w:numId w:val="2"/>
        </w:numPr>
        <w:tabs>
          <w:tab w:val="left" w:pos="1467"/>
        </w:tabs>
        <w:spacing w:after="0" w:line="274" w:lineRule="exact"/>
        <w:ind w:left="200" w:right="4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B85D3F" w:rsidRPr="00B85D3F" w:rsidRDefault="00B85D3F" w:rsidP="00B85D3F">
      <w:pPr>
        <w:numPr>
          <w:ilvl w:val="0"/>
          <w:numId w:val="2"/>
        </w:numPr>
        <w:tabs>
          <w:tab w:val="left" w:pos="1502"/>
        </w:tabs>
        <w:spacing w:after="0" w:line="274" w:lineRule="exact"/>
        <w:ind w:left="20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формирование представлений о мире профессий, связанных с изучаемыми технологиями, их востребованности на рынке труда.</w:t>
      </w:r>
    </w:p>
    <w:p w:rsidR="00B85D3F" w:rsidRPr="00B85D3F" w:rsidRDefault="00B85D3F" w:rsidP="00B85D3F">
      <w:pPr>
        <w:spacing w:after="0" w:line="274" w:lineRule="exact"/>
        <w:ind w:left="20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При формировании перечня планируемых результатов освоения предмета «Технология» учтены требования Федерального</w:t>
      </w:r>
    </w:p>
    <w:p w:rsidR="00B85D3F" w:rsidRPr="00B85D3F" w:rsidRDefault="00B85D3F" w:rsidP="00B85D3F">
      <w:pPr>
        <w:spacing w:after="0" w:line="274" w:lineRule="exact"/>
        <w:ind w:left="200" w:right="4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lastRenderedPageBreak/>
        <w:t xml:space="preserve">государственного образовательного стандарта основного образования к личностным, </w:t>
      </w:r>
      <w:proofErr w:type="spellStart"/>
      <w:r w:rsidRPr="00B85D3F">
        <w:rPr>
          <w:rFonts w:ascii="Times New Roman" w:eastAsia="Arial Unicode MS" w:hAnsi="Times New Roman" w:cs="Times New Roman"/>
          <w:sz w:val="23"/>
          <w:szCs w:val="23"/>
          <w:lang w:eastAsia="ru-RU"/>
        </w:rPr>
        <w:t>метапредметным</w:t>
      </w:r>
      <w:proofErr w:type="spellEnd"/>
      <w:r w:rsidRPr="00B85D3F">
        <w:rPr>
          <w:rFonts w:ascii="Times New Roman" w:eastAsia="Arial Unicode MS" w:hAnsi="Times New Roman" w:cs="Times New Roman"/>
          <w:sz w:val="23"/>
          <w:szCs w:val="23"/>
          <w:lang w:eastAsia="ru-RU"/>
        </w:rPr>
        <w:t xml:space="preserve"> результатам, предметным и требования индивидуализации обучения.</w:t>
      </w:r>
    </w:p>
    <w:p w:rsidR="00B85D3F" w:rsidRPr="00B85D3F" w:rsidRDefault="00B85D3F" w:rsidP="00B85D3F">
      <w:pPr>
        <w:keepNext/>
        <w:keepLines/>
        <w:spacing w:after="0" w:line="274" w:lineRule="exact"/>
        <w:ind w:left="200" w:firstLine="880"/>
        <w:jc w:val="both"/>
        <w:outlineLvl w:val="4"/>
        <w:rPr>
          <w:rFonts w:ascii="Times New Roman" w:eastAsia="Arial Unicode MS" w:hAnsi="Times New Roman" w:cs="Times New Roman"/>
          <w:b/>
          <w:bCs/>
          <w:sz w:val="23"/>
          <w:szCs w:val="23"/>
          <w:lang w:eastAsia="ru-RU"/>
        </w:rPr>
      </w:pPr>
      <w:bookmarkStart w:id="6" w:name="bookmark9"/>
      <w:r w:rsidRPr="00B85D3F">
        <w:rPr>
          <w:rFonts w:ascii="Times New Roman" w:eastAsia="Arial Unicode MS" w:hAnsi="Times New Roman" w:cs="Times New Roman"/>
          <w:b/>
          <w:bCs/>
          <w:sz w:val="23"/>
          <w:szCs w:val="23"/>
          <w:lang w:eastAsia="ru-RU"/>
        </w:rPr>
        <w:t>Личностные результаты</w:t>
      </w:r>
      <w:bookmarkEnd w:id="6"/>
    </w:p>
    <w:p w:rsidR="00B85D3F" w:rsidRPr="00B85D3F" w:rsidRDefault="00B85D3F" w:rsidP="00B85D3F">
      <w:pPr>
        <w:numPr>
          <w:ilvl w:val="1"/>
          <w:numId w:val="2"/>
        </w:numPr>
        <w:tabs>
          <w:tab w:val="left" w:pos="1296"/>
        </w:tabs>
        <w:spacing w:after="0" w:line="274" w:lineRule="exact"/>
        <w:ind w:left="20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Проявление познавательных интересов и творческой активности в данной области предметной технологической деятельности.</w:t>
      </w:r>
    </w:p>
    <w:p w:rsidR="00B85D3F" w:rsidRPr="00B85D3F" w:rsidRDefault="00B85D3F" w:rsidP="00B85D3F">
      <w:pPr>
        <w:numPr>
          <w:ilvl w:val="1"/>
          <w:numId w:val="2"/>
        </w:numPr>
        <w:tabs>
          <w:tab w:val="left" w:pos="1320"/>
        </w:tabs>
        <w:spacing w:after="0" w:line="274" w:lineRule="exact"/>
        <w:ind w:left="20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Выражение желания учиться и трудиться на производстве для удовлетворения текущих и перспективных потребностей.</w:t>
      </w:r>
    </w:p>
    <w:p w:rsidR="00B85D3F" w:rsidRPr="00B85D3F" w:rsidRDefault="00B85D3F" w:rsidP="00B85D3F">
      <w:pPr>
        <w:numPr>
          <w:ilvl w:val="1"/>
          <w:numId w:val="2"/>
        </w:numPr>
        <w:tabs>
          <w:tab w:val="left" w:pos="1315"/>
        </w:tabs>
        <w:spacing w:after="0" w:line="274" w:lineRule="exact"/>
        <w:ind w:left="20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Развитие трудолюбия и ответственности за качество своей деятельности.</w:t>
      </w:r>
    </w:p>
    <w:p w:rsidR="00B85D3F" w:rsidRPr="00B85D3F" w:rsidRDefault="00B85D3F" w:rsidP="00B85D3F">
      <w:pPr>
        <w:numPr>
          <w:ilvl w:val="1"/>
          <w:numId w:val="2"/>
        </w:numPr>
        <w:tabs>
          <w:tab w:val="left" w:pos="1330"/>
        </w:tabs>
        <w:spacing w:after="0" w:line="274" w:lineRule="exact"/>
        <w:ind w:left="20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Овладение установками, нормами и правилами научной организации умственного и физического труда.</w:t>
      </w:r>
    </w:p>
    <w:p w:rsidR="00B85D3F" w:rsidRPr="00B85D3F" w:rsidRDefault="00B85D3F" w:rsidP="00B85D3F">
      <w:pPr>
        <w:numPr>
          <w:ilvl w:val="1"/>
          <w:numId w:val="2"/>
        </w:numPr>
        <w:tabs>
          <w:tab w:val="left" w:pos="1320"/>
        </w:tabs>
        <w:spacing w:after="0" w:line="274" w:lineRule="exact"/>
        <w:ind w:left="20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Самооценка своих умственных и физических способностей для труда в различных сферах с позиций будущей социализации.</w:t>
      </w:r>
    </w:p>
    <w:p w:rsidR="00B85D3F" w:rsidRPr="00B85D3F" w:rsidRDefault="00B85D3F" w:rsidP="00B85D3F">
      <w:pPr>
        <w:numPr>
          <w:ilvl w:val="1"/>
          <w:numId w:val="2"/>
        </w:numPr>
        <w:tabs>
          <w:tab w:val="left" w:pos="1315"/>
        </w:tabs>
        <w:spacing w:after="0" w:line="274" w:lineRule="exact"/>
        <w:ind w:left="20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Планирование образовательной и профессиональной карьеры.</w:t>
      </w:r>
    </w:p>
    <w:p w:rsidR="00B85D3F" w:rsidRPr="00B85D3F" w:rsidRDefault="00B85D3F" w:rsidP="00B85D3F">
      <w:pPr>
        <w:numPr>
          <w:ilvl w:val="1"/>
          <w:numId w:val="2"/>
        </w:numPr>
        <w:tabs>
          <w:tab w:val="left" w:pos="1325"/>
        </w:tabs>
        <w:spacing w:after="0" w:line="274" w:lineRule="exact"/>
        <w:ind w:left="20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Осознание необходимости общественно полезного труда как условия безопасной и эффективной социализации.</w:t>
      </w:r>
    </w:p>
    <w:p w:rsidR="00B85D3F" w:rsidRPr="00B85D3F" w:rsidRDefault="00B85D3F" w:rsidP="00B85D3F">
      <w:pPr>
        <w:numPr>
          <w:ilvl w:val="1"/>
          <w:numId w:val="2"/>
        </w:numPr>
        <w:tabs>
          <w:tab w:val="left" w:pos="1310"/>
        </w:tabs>
        <w:spacing w:after="0" w:line="274" w:lineRule="exact"/>
        <w:ind w:left="20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Бережное отношение к природным и хозяйственным ресурсам.</w:t>
      </w:r>
    </w:p>
    <w:p w:rsidR="00B85D3F" w:rsidRPr="00B85D3F" w:rsidRDefault="00B85D3F" w:rsidP="00B85D3F">
      <w:pPr>
        <w:numPr>
          <w:ilvl w:val="1"/>
          <w:numId w:val="2"/>
        </w:numPr>
        <w:tabs>
          <w:tab w:val="left" w:pos="1315"/>
        </w:tabs>
        <w:spacing w:after="0" w:line="274" w:lineRule="exact"/>
        <w:ind w:left="20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Готовность к рациональному ведению домашнего хозяйства.</w:t>
      </w:r>
    </w:p>
    <w:p w:rsidR="00B85D3F" w:rsidRPr="00B85D3F" w:rsidRDefault="00B85D3F" w:rsidP="00B85D3F">
      <w:pPr>
        <w:numPr>
          <w:ilvl w:val="1"/>
          <w:numId w:val="2"/>
        </w:numPr>
        <w:tabs>
          <w:tab w:val="left" w:pos="1416"/>
        </w:tabs>
        <w:spacing w:after="0" w:line="274" w:lineRule="exact"/>
        <w:ind w:left="20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Проявление технико-технологического и экономического мышления при организации своей деятельности.</w:t>
      </w:r>
    </w:p>
    <w:p w:rsidR="00B85D3F" w:rsidRPr="00B85D3F" w:rsidRDefault="00B85D3F" w:rsidP="00B85D3F">
      <w:pPr>
        <w:keepNext/>
        <w:keepLines/>
        <w:spacing w:after="0" w:line="274" w:lineRule="exact"/>
        <w:ind w:left="200" w:firstLine="880"/>
        <w:jc w:val="both"/>
        <w:outlineLvl w:val="4"/>
        <w:rPr>
          <w:rFonts w:ascii="Times New Roman" w:eastAsia="Arial Unicode MS" w:hAnsi="Times New Roman" w:cs="Times New Roman"/>
          <w:b/>
          <w:bCs/>
          <w:sz w:val="23"/>
          <w:szCs w:val="23"/>
          <w:lang w:eastAsia="ru-RU"/>
        </w:rPr>
      </w:pPr>
      <w:bookmarkStart w:id="7" w:name="bookmark10"/>
      <w:proofErr w:type="spellStart"/>
      <w:r w:rsidRPr="00B85D3F">
        <w:rPr>
          <w:rFonts w:ascii="Times New Roman" w:eastAsia="Arial Unicode MS" w:hAnsi="Times New Roman" w:cs="Times New Roman"/>
          <w:b/>
          <w:bCs/>
          <w:sz w:val="23"/>
          <w:szCs w:val="23"/>
          <w:lang w:eastAsia="ru-RU"/>
        </w:rPr>
        <w:t>Метапредметные</w:t>
      </w:r>
      <w:proofErr w:type="spellEnd"/>
      <w:r w:rsidRPr="00B85D3F">
        <w:rPr>
          <w:rFonts w:ascii="Times New Roman" w:eastAsia="Arial Unicode MS" w:hAnsi="Times New Roman" w:cs="Times New Roman"/>
          <w:b/>
          <w:bCs/>
          <w:sz w:val="23"/>
          <w:szCs w:val="23"/>
          <w:lang w:eastAsia="ru-RU"/>
        </w:rPr>
        <w:t xml:space="preserve"> результаты</w:t>
      </w:r>
      <w:bookmarkEnd w:id="7"/>
    </w:p>
    <w:p w:rsidR="00B85D3F" w:rsidRPr="00B85D3F" w:rsidRDefault="00B85D3F" w:rsidP="00B85D3F">
      <w:pPr>
        <w:numPr>
          <w:ilvl w:val="2"/>
          <w:numId w:val="2"/>
        </w:numPr>
        <w:tabs>
          <w:tab w:val="left" w:pos="1296"/>
        </w:tabs>
        <w:spacing w:after="0" w:line="274" w:lineRule="exact"/>
        <w:ind w:left="20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Планирование процесса познавательной деятельности.</w:t>
      </w:r>
    </w:p>
    <w:p w:rsidR="00B85D3F" w:rsidRPr="00B85D3F" w:rsidRDefault="00B85D3F" w:rsidP="00B85D3F">
      <w:pPr>
        <w:numPr>
          <w:ilvl w:val="2"/>
          <w:numId w:val="2"/>
        </w:numPr>
        <w:tabs>
          <w:tab w:val="left" w:pos="1330"/>
        </w:tabs>
        <w:spacing w:after="0" w:line="274" w:lineRule="exact"/>
        <w:ind w:left="200" w:firstLine="88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Ответственное отношение к культуре питания, соответствующего нормам здорового образа жизни.</w:t>
      </w:r>
    </w:p>
    <w:p w:rsidR="00B85D3F" w:rsidRPr="00B85D3F" w:rsidRDefault="00B85D3F" w:rsidP="00B85D3F">
      <w:pPr>
        <w:numPr>
          <w:ilvl w:val="2"/>
          <w:numId w:val="2"/>
        </w:numPr>
        <w:tabs>
          <w:tab w:val="left" w:pos="1125"/>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Определение адекватных условиям способов решения учебной или трудовой задачи на основе заданных алгоритмов.</w:t>
      </w:r>
    </w:p>
    <w:p w:rsidR="00B85D3F" w:rsidRPr="00B85D3F" w:rsidRDefault="00B85D3F" w:rsidP="00B85D3F">
      <w:pPr>
        <w:numPr>
          <w:ilvl w:val="2"/>
          <w:numId w:val="2"/>
        </w:numPr>
        <w:tabs>
          <w:tab w:val="left" w:pos="1215"/>
        </w:tabs>
        <w:spacing w:after="0" w:line="274" w:lineRule="exact"/>
        <w:ind w:left="20" w:righ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Проявление нестандартного подхода к решению учебных и практических задач в процессе моделирования изделия или технологического процесса.</w:t>
      </w:r>
    </w:p>
    <w:p w:rsidR="00B85D3F" w:rsidRPr="00B85D3F" w:rsidRDefault="00B85D3F" w:rsidP="00B85D3F">
      <w:pPr>
        <w:numPr>
          <w:ilvl w:val="2"/>
          <w:numId w:val="2"/>
        </w:numPr>
        <w:tabs>
          <w:tab w:val="left" w:pos="1210"/>
        </w:tabs>
        <w:spacing w:after="0" w:line="274" w:lineRule="exact"/>
        <w:ind w:left="20" w:righ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Самостоятельное выполнение различных творческих работ по созданию оригинальных изделий технического творчества и декоративно-прикладного искусства.</w:t>
      </w:r>
    </w:p>
    <w:p w:rsidR="00B85D3F" w:rsidRPr="00B85D3F" w:rsidRDefault="00B85D3F" w:rsidP="00B85D3F">
      <w:pPr>
        <w:numPr>
          <w:ilvl w:val="2"/>
          <w:numId w:val="2"/>
        </w:numPr>
        <w:tabs>
          <w:tab w:val="left" w:pos="1115"/>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Виртуальное и натурное моделирование художественных и технологических процессов и объектов.</w:t>
      </w:r>
    </w:p>
    <w:p w:rsidR="00B85D3F" w:rsidRPr="00B85D3F" w:rsidRDefault="00B85D3F" w:rsidP="00B85D3F">
      <w:pPr>
        <w:numPr>
          <w:ilvl w:val="2"/>
          <w:numId w:val="2"/>
        </w:numPr>
        <w:tabs>
          <w:tab w:val="left" w:pos="1129"/>
        </w:tabs>
        <w:spacing w:after="0" w:line="274" w:lineRule="exact"/>
        <w:ind w:left="20" w:righ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Приведение примеров, подбор аргументов, формулирование обоснованных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B85D3F" w:rsidRPr="00B85D3F" w:rsidRDefault="00B85D3F" w:rsidP="00B85D3F">
      <w:pPr>
        <w:numPr>
          <w:ilvl w:val="2"/>
          <w:numId w:val="2"/>
        </w:numPr>
        <w:tabs>
          <w:tab w:val="left" w:pos="1220"/>
        </w:tabs>
        <w:spacing w:after="0" w:line="274" w:lineRule="exact"/>
        <w:ind w:left="20" w:righ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Выявление потребностей, проектирование и создание объектов, имеющих субъективную потребительную стоимость или социальную значимость.</w:t>
      </w:r>
    </w:p>
    <w:p w:rsidR="00B85D3F" w:rsidRPr="00B85D3F" w:rsidRDefault="00B85D3F" w:rsidP="00B85D3F">
      <w:pPr>
        <w:numPr>
          <w:ilvl w:val="2"/>
          <w:numId w:val="2"/>
        </w:numPr>
        <w:tabs>
          <w:tab w:val="left" w:pos="1182"/>
        </w:tabs>
        <w:spacing w:after="0" w:line="274" w:lineRule="exact"/>
        <w:ind w:left="20" w:righ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Выбор для решения познавательных и коммуникативных задач различных источников информации, включая энциклопедии, словари, интернет ресурсы и другие базы данных.</w:t>
      </w:r>
    </w:p>
    <w:p w:rsidR="00B85D3F" w:rsidRPr="00B85D3F" w:rsidRDefault="00B85D3F" w:rsidP="00B85D3F">
      <w:pPr>
        <w:numPr>
          <w:ilvl w:val="2"/>
          <w:numId w:val="2"/>
        </w:numPr>
        <w:tabs>
          <w:tab w:val="left" w:pos="1263"/>
        </w:tabs>
        <w:spacing w:after="0" w:line="274" w:lineRule="exact"/>
        <w:ind w:left="20" w:righ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B85D3F" w:rsidRPr="00B85D3F" w:rsidRDefault="00B85D3F" w:rsidP="00B85D3F">
      <w:pPr>
        <w:numPr>
          <w:ilvl w:val="2"/>
          <w:numId w:val="2"/>
        </w:numPr>
        <w:tabs>
          <w:tab w:val="left" w:pos="1226"/>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Согласование и координация совместной познавательно-трудовой деятельности с другими ее участниками.</w:t>
      </w:r>
    </w:p>
    <w:p w:rsidR="00B85D3F" w:rsidRPr="00B85D3F" w:rsidRDefault="00B85D3F" w:rsidP="00B85D3F">
      <w:pPr>
        <w:numPr>
          <w:ilvl w:val="2"/>
          <w:numId w:val="2"/>
        </w:numPr>
        <w:tabs>
          <w:tab w:val="left" w:pos="1221"/>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Объективная оценка своего вклада в решение общих задач коллектива.</w:t>
      </w:r>
    </w:p>
    <w:p w:rsidR="00B85D3F" w:rsidRPr="00B85D3F" w:rsidRDefault="00B85D3F" w:rsidP="00B85D3F">
      <w:pPr>
        <w:numPr>
          <w:ilvl w:val="2"/>
          <w:numId w:val="2"/>
        </w:numPr>
        <w:tabs>
          <w:tab w:val="left" w:pos="1335"/>
        </w:tabs>
        <w:spacing w:after="0" w:line="274" w:lineRule="exact"/>
        <w:ind w:left="20" w:righ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Оценка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B85D3F" w:rsidRPr="00B85D3F" w:rsidRDefault="00B85D3F" w:rsidP="00B85D3F">
      <w:pPr>
        <w:numPr>
          <w:ilvl w:val="2"/>
          <w:numId w:val="2"/>
        </w:numPr>
        <w:tabs>
          <w:tab w:val="left" w:pos="1226"/>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Обоснование путей и средств устранения ошибок или разрешения противоречий в выполняемых технологических процессах.</w:t>
      </w:r>
    </w:p>
    <w:p w:rsidR="00B85D3F" w:rsidRPr="00B85D3F" w:rsidRDefault="00B85D3F" w:rsidP="00B85D3F">
      <w:pPr>
        <w:numPr>
          <w:ilvl w:val="2"/>
          <w:numId w:val="2"/>
        </w:numPr>
        <w:tabs>
          <w:tab w:val="left" w:pos="1221"/>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Соблюдение норм и правил культуры труда в соответствии с технологической культурой производства.</w:t>
      </w:r>
    </w:p>
    <w:p w:rsidR="00B85D3F" w:rsidRPr="00B85D3F" w:rsidRDefault="00B85D3F" w:rsidP="00B85D3F">
      <w:pPr>
        <w:numPr>
          <w:ilvl w:val="2"/>
          <w:numId w:val="2"/>
        </w:numPr>
        <w:tabs>
          <w:tab w:val="left" w:pos="1226"/>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Соблюдение безопасных приемов познавательно-трудовой деятельности и созидательного труда.</w:t>
      </w:r>
    </w:p>
    <w:p w:rsidR="00B85D3F" w:rsidRPr="00B85D3F" w:rsidRDefault="00B85D3F" w:rsidP="00B85D3F">
      <w:pPr>
        <w:keepNext/>
        <w:keepLines/>
        <w:spacing w:after="0" w:line="274" w:lineRule="exact"/>
        <w:ind w:left="20" w:firstLine="860"/>
        <w:outlineLvl w:val="4"/>
        <w:rPr>
          <w:rFonts w:ascii="Times New Roman" w:eastAsia="Arial Unicode MS" w:hAnsi="Times New Roman" w:cs="Times New Roman"/>
          <w:b/>
          <w:bCs/>
          <w:sz w:val="23"/>
          <w:szCs w:val="23"/>
          <w:lang w:eastAsia="ru-RU"/>
        </w:rPr>
      </w:pPr>
      <w:bookmarkStart w:id="8" w:name="bookmark11"/>
      <w:r w:rsidRPr="00B85D3F">
        <w:rPr>
          <w:rFonts w:ascii="Times New Roman" w:eastAsia="Arial Unicode MS" w:hAnsi="Times New Roman" w:cs="Times New Roman"/>
          <w:b/>
          <w:bCs/>
          <w:sz w:val="23"/>
          <w:szCs w:val="23"/>
          <w:lang w:eastAsia="ru-RU"/>
        </w:rPr>
        <w:lastRenderedPageBreak/>
        <w:t>Предметные результаты:</w:t>
      </w:r>
      <w:bookmarkEnd w:id="8"/>
    </w:p>
    <w:p w:rsidR="00B85D3F" w:rsidRPr="00B85D3F" w:rsidRDefault="00B85D3F" w:rsidP="00B85D3F">
      <w:pPr>
        <w:keepNext/>
        <w:keepLines/>
        <w:spacing w:after="0" w:line="274" w:lineRule="exact"/>
        <w:ind w:left="20" w:firstLine="860"/>
        <w:outlineLvl w:val="4"/>
        <w:rPr>
          <w:rFonts w:ascii="Times New Roman" w:eastAsia="Arial Unicode MS" w:hAnsi="Times New Roman" w:cs="Times New Roman"/>
          <w:b/>
          <w:bCs/>
          <w:i/>
          <w:iCs/>
          <w:sz w:val="23"/>
          <w:szCs w:val="23"/>
          <w:lang w:eastAsia="ru-RU"/>
        </w:rPr>
      </w:pPr>
      <w:bookmarkStart w:id="9" w:name="bookmark12"/>
      <w:r w:rsidRPr="00B85D3F">
        <w:rPr>
          <w:rFonts w:ascii="Times New Roman" w:eastAsia="Arial Unicode MS" w:hAnsi="Times New Roman" w:cs="Times New Roman"/>
          <w:b/>
          <w:bCs/>
          <w:i/>
          <w:iCs/>
          <w:sz w:val="23"/>
          <w:szCs w:val="23"/>
          <w:lang w:eastAsia="ru-RU"/>
        </w:rPr>
        <w:t>В познавательной сфере:</w:t>
      </w:r>
      <w:bookmarkEnd w:id="9"/>
    </w:p>
    <w:p w:rsidR="00B85D3F" w:rsidRPr="00B85D3F" w:rsidRDefault="00B85D3F" w:rsidP="00B85D3F">
      <w:pPr>
        <w:numPr>
          <w:ilvl w:val="3"/>
          <w:numId w:val="2"/>
        </w:numPr>
        <w:tabs>
          <w:tab w:val="left" w:pos="1292"/>
        </w:tabs>
        <w:spacing w:after="0" w:line="274" w:lineRule="exact"/>
        <w:ind w:left="20" w:righ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B85D3F" w:rsidRPr="00B85D3F" w:rsidRDefault="00B85D3F" w:rsidP="00B85D3F">
      <w:pPr>
        <w:numPr>
          <w:ilvl w:val="3"/>
          <w:numId w:val="2"/>
        </w:numPr>
        <w:tabs>
          <w:tab w:val="left" w:pos="1312"/>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оценка технологических свойств материалов и областей их применения;</w:t>
      </w:r>
    </w:p>
    <w:p w:rsidR="00B85D3F" w:rsidRPr="00B85D3F" w:rsidRDefault="00B85D3F" w:rsidP="00B85D3F">
      <w:pPr>
        <w:numPr>
          <w:ilvl w:val="3"/>
          <w:numId w:val="2"/>
        </w:numPr>
        <w:tabs>
          <w:tab w:val="left" w:pos="1312"/>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ориентация в имеющихся и возможных технических средствах и технологиях создания объектов труда;</w:t>
      </w:r>
    </w:p>
    <w:p w:rsidR="00B85D3F" w:rsidRPr="00B85D3F" w:rsidRDefault="00B85D3F" w:rsidP="00B85D3F">
      <w:pPr>
        <w:numPr>
          <w:ilvl w:val="3"/>
          <w:numId w:val="2"/>
        </w:numPr>
        <w:tabs>
          <w:tab w:val="left" w:pos="1297"/>
        </w:tabs>
        <w:spacing w:after="0" w:line="274" w:lineRule="exact"/>
        <w:ind w:left="20" w:righ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классификация видов и назначения методов получения и преобразования материалов, энергии информации, объектов живой природу и социальной среды, а также соответствующих технологий промышленного производства;</w:t>
      </w:r>
    </w:p>
    <w:p w:rsidR="00B85D3F" w:rsidRPr="00B85D3F" w:rsidRDefault="00B85D3F" w:rsidP="00B85D3F">
      <w:pPr>
        <w:numPr>
          <w:ilvl w:val="3"/>
          <w:numId w:val="2"/>
        </w:numPr>
        <w:tabs>
          <w:tab w:val="left" w:pos="1307"/>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распознавание видов, назначения материалов, инструментов и оборудования, применяемого в технологических процессах;</w:t>
      </w:r>
    </w:p>
    <w:p w:rsidR="00B85D3F" w:rsidRPr="00B85D3F" w:rsidRDefault="00B85D3F" w:rsidP="00B85D3F">
      <w:pPr>
        <w:numPr>
          <w:ilvl w:val="3"/>
          <w:numId w:val="2"/>
        </w:numPr>
        <w:tabs>
          <w:tab w:val="left" w:pos="1297"/>
        </w:tabs>
        <w:spacing w:after="0" w:line="274" w:lineRule="exact"/>
        <w:ind w:left="20" w:righ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владение кодами и </w:t>
      </w:r>
      <w:proofErr w:type="spellStart"/>
      <w:r w:rsidRPr="00B85D3F">
        <w:rPr>
          <w:rFonts w:ascii="Times New Roman" w:eastAsia="Arial Unicode MS" w:hAnsi="Times New Roman" w:cs="Times New Roman"/>
          <w:sz w:val="23"/>
          <w:szCs w:val="23"/>
          <w:lang w:eastAsia="ru-RU"/>
        </w:rPr>
        <w:t>методамичтения</w:t>
      </w:r>
      <w:proofErr w:type="spellEnd"/>
      <w:r w:rsidRPr="00B85D3F">
        <w:rPr>
          <w:rFonts w:ascii="Times New Roman" w:eastAsia="Arial Unicode MS" w:hAnsi="Times New Roman" w:cs="Times New Roman"/>
          <w:sz w:val="23"/>
          <w:szCs w:val="23"/>
          <w:lang w:eastAsia="ru-RU"/>
        </w:rPr>
        <w:t xml:space="preserve"> и способами графического представления технической, технологической и инструктивной информации;</w:t>
      </w:r>
    </w:p>
    <w:p w:rsidR="00B85D3F" w:rsidRPr="00B85D3F" w:rsidRDefault="00B85D3F" w:rsidP="00B85D3F">
      <w:pPr>
        <w:numPr>
          <w:ilvl w:val="3"/>
          <w:numId w:val="2"/>
        </w:numPr>
        <w:tabs>
          <w:tab w:val="left" w:pos="1297"/>
        </w:tabs>
        <w:spacing w:after="0" w:line="274" w:lineRule="exact"/>
        <w:ind w:left="20" w:righ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B85D3F" w:rsidRPr="00B85D3F" w:rsidRDefault="00B85D3F" w:rsidP="00B85D3F">
      <w:pPr>
        <w:numPr>
          <w:ilvl w:val="3"/>
          <w:numId w:val="2"/>
        </w:numPr>
        <w:tabs>
          <w:tab w:val="left" w:pos="1298"/>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применение общенаучных знаний в процессе осуществления рациональной технологической деятельности;</w:t>
      </w:r>
    </w:p>
    <w:p w:rsidR="00B85D3F" w:rsidRPr="00B85D3F" w:rsidRDefault="00B85D3F" w:rsidP="00B85D3F">
      <w:pPr>
        <w:numPr>
          <w:ilvl w:val="3"/>
          <w:numId w:val="2"/>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Применение элементов прикладной экономики при обосновании технологий и проектов;</w:t>
      </w:r>
    </w:p>
    <w:p w:rsidR="00B85D3F" w:rsidRPr="00B85D3F" w:rsidRDefault="00B85D3F" w:rsidP="00B85D3F">
      <w:pPr>
        <w:numPr>
          <w:ilvl w:val="3"/>
          <w:numId w:val="2"/>
        </w:numPr>
        <w:tabs>
          <w:tab w:val="left" w:pos="1350"/>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владение алгоритмами и методами решения технических и технологических задач.</w:t>
      </w:r>
    </w:p>
    <w:p w:rsidR="00B85D3F" w:rsidRPr="00B85D3F" w:rsidRDefault="00B85D3F" w:rsidP="00B85D3F">
      <w:pPr>
        <w:spacing w:after="0" w:line="274" w:lineRule="exact"/>
        <w:ind w:left="20" w:firstLine="860"/>
        <w:jc w:val="both"/>
        <w:rPr>
          <w:rFonts w:ascii="Times New Roman" w:eastAsia="Arial Unicode MS" w:hAnsi="Times New Roman" w:cs="Times New Roman"/>
          <w:b/>
          <w:bCs/>
          <w:i/>
          <w:iCs/>
          <w:sz w:val="23"/>
          <w:szCs w:val="23"/>
          <w:lang w:eastAsia="ru-RU"/>
        </w:rPr>
      </w:pPr>
      <w:r w:rsidRPr="00B85D3F">
        <w:rPr>
          <w:rFonts w:ascii="Times New Roman" w:eastAsia="Arial Unicode MS" w:hAnsi="Times New Roman" w:cs="Times New Roman"/>
          <w:b/>
          <w:bCs/>
          <w:i/>
          <w:iCs/>
          <w:sz w:val="23"/>
          <w:szCs w:val="23"/>
          <w:lang w:eastAsia="ru-RU"/>
        </w:rPr>
        <w:t>В трудовой сфере:</w:t>
      </w:r>
    </w:p>
    <w:p w:rsidR="00B85D3F" w:rsidRPr="00B85D3F" w:rsidRDefault="00B85D3F" w:rsidP="00B85D3F">
      <w:pPr>
        <w:numPr>
          <w:ilvl w:val="4"/>
          <w:numId w:val="2"/>
        </w:numPr>
        <w:tabs>
          <w:tab w:val="left" w:pos="1149"/>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планирование технологического процесса и процесса труда;</w:t>
      </w:r>
    </w:p>
    <w:p w:rsidR="00B85D3F" w:rsidRPr="00B85D3F" w:rsidRDefault="00B85D3F" w:rsidP="00B85D3F">
      <w:pPr>
        <w:numPr>
          <w:ilvl w:val="4"/>
          <w:numId w:val="2"/>
        </w:numPr>
        <w:tabs>
          <w:tab w:val="left" w:pos="1149"/>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организация рабочего места с учетом требований эргономики и научной организации труда;</w:t>
      </w:r>
    </w:p>
    <w:p w:rsidR="00B85D3F" w:rsidRPr="00B85D3F" w:rsidRDefault="00B85D3F" w:rsidP="00B85D3F">
      <w:pPr>
        <w:numPr>
          <w:ilvl w:val="4"/>
          <w:numId w:val="2"/>
        </w:numPr>
        <w:tabs>
          <w:tab w:val="left" w:pos="1144"/>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подбор материалов с учетом характера объекта труда и технологии;</w:t>
      </w:r>
    </w:p>
    <w:p w:rsidR="00B85D3F" w:rsidRPr="00B85D3F" w:rsidRDefault="00B85D3F" w:rsidP="00B85D3F">
      <w:pPr>
        <w:numPr>
          <w:ilvl w:val="4"/>
          <w:numId w:val="2"/>
        </w:numPr>
        <w:tabs>
          <w:tab w:val="left" w:pos="1154"/>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проведение необходимых опытов и исследований при подборе материалов и проектировании объекта труда;</w:t>
      </w:r>
    </w:p>
    <w:p w:rsidR="00B85D3F" w:rsidRPr="00B85D3F" w:rsidRDefault="00B85D3F" w:rsidP="00B85D3F">
      <w:pPr>
        <w:numPr>
          <w:ilvl w:val="4"/>
          <w:numId w:val="2"/>
        </w:numPr>
        <w:tabs>
          <w:tab w:val="left" w:pos="1154"/>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подбор инструментов и оборудования с учетом требований технологии и материально-энергетических ресурсов;</w:t>
      </w:r>
    </w:p>
    <w:p w:rsidR="00B85D3F" w:rsidRPr="00B85D3F" w:rsidRDefault="00B85D3F" w:rsidP="00B85D3F">
      <w:pPr>
        <w:numPr>
          <w:ilvl w:val="4"/>
          <w:numId w:val="2"/>
        </w:numPr>
        <w:tabs>
          <w:tab w:val="left" w:pos="1144"/>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анализ, разработка и/или реализация прикладных проектов, предполагающих:</w:t>
      </w:r>
    </w:p>
    <w:p w:rsidR="00B85D3F" w:rsidRPr="00B85D3F" w:rsidRDefault="00B85D3F" w:rsidP="00B85D3F">
      <w:pPr>
        <w:numPr>
          <w:ilvl w:val="0"/>
          <w:numId w:val="3"/>
        </w:numPr>
        <w:tabs>
          <w:tab w:val="left" w:pos="1076"/>
        </w:tabs>
        <w:spacing w:after="0" w:line="274" w:lineRule="exact"/>
        <w:ind w:left="20" w:right="6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B85D3F" w:rsidRPr="00B85D3F" w:rsidRDefault="00B85D3F" w:rsidP="00B85D3F">
      <w:pPr>
        <w:numPr>
          <w:ilvl w:val="0"/>
          <w:numId w:val="3"/>
        </w:numPr>
        <w:tabs>
          <w:tab w:val="left" w:pos="1076"/>
        </w:tabs>
        <w:spacing w:after="0" w:line="274" w:lineRule="exact"/>
        <w:ind w:left="20" w:right="6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B85D3F" w:rsidRPr="00B85D3F" w:rsidRDefault="00B85D3F" w:rsidP="00B85D3F">
      <w:pPr>
        <w:numPr>
          <w:ilvl w:val="0"/>
          <w:numId w:val="3"/>
        </w:numPr>
        <w:tabs>
          <w:tab w:val="left" w:pos="1129"/>
        </w:tabs>
        <w:spacing w:after="0" w:line="274" w:lineRule="exact"/>
        <w:ind w:left="20" w:right="6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определение характеристик и разработку материального продукта, включая его моделирование в информационной среде (конструкторе);</w:t>
      </w:r>
    </w:p>
    <w:p w:rsidR="00B85D3F" w:rsidRPr="00B85D3F" w:rsidRDefault="00B85D3F" w:rsidP="00B85D3F">
      <w:pPr>
        <w:numPr>
          <w:ilvl w:val="1"/>
          <w:numId w:val="3"/>
        </w:numPr>
        <w:tabs>
          <w:tab w:val="left" w:pos="1177"/>
        </w:tabs>
        <w:spacing w:after="0" w:line="274" w:lineRule="exact"/>
        <w:ind w:left="20" w:right="6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анализ, разработка и/или реализация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w:t>
      </w:r>
    </w:p>
    <w:p w:rsidR="00B85D3F" w:rsidRPr="00B85D3F" w:rsidRDefault="00B85D3F" w:rsidP="00B85D3F">
      <w:pPr>
        <w:numPr>
          <w:ilvl w:val="1"/>
          <w:numId w:val="3"/>
        </w:numPr>
        <w:tabs>
          <w:tab w:val="left" w:pos="1138"/>
        </w:tabs>
        <w:spacing w:after="0" w:line="274" w:lineRule="exact"/>
        <w:ind w:left="20" w:right="6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анализ, разработка и/или реализация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B85D3F" w:rsidRPr="00B85D3F" w:rsidRDefault="00B85D3F" w:rsidP="00B85D3F">
      <w:pPr>
        <w:numPr>
          <w:ilvl w:val="1"/>
          <w:numId w:val="3"/>
        </w:numPr>
        <w:tabs>
          <w:tab w:val="left" w:pos="1230"/>
        </w:tabs>
        <w:spacing w:after="0" w:line="274" w:lineRule="exact"/>
        <w:ind w:left="20" w:right="6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планирование (разработка) материального продукта на основе самостоятельно проведенных исследований потребительских интересов;</w:t>
      </w:r>
    </w:p>
    <w:p w:rsidR="00B85D3F" w:rsidRPr="00B85D3F" w:rsidRDefault="00B85D3F" w:rsidP="00B85D3F">
      <w:pPr>
        <w:numPr>
          <w:ilvl w:val="1"/>
          <w:numId w:val="3"/>
        </w:numPr>
        <w:tabs>
          <w:tab w:val="left" w:pos="1269"/>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разработка плана продвижения продукта;</w:t>
      </w:r>
    </w:p>
    <w:p w:rsidR="00B85D3F" w:rsidRPr="00B85D3F" w:rsidRDefault="00B85D3F" w:rsidP="00B85D3F">
      <w:pPr>
        <w:numPr>
          <w:ilvl w:val="1"/>
          <w:numId w:val="3"/>
        </w:numPr>
        <w:tabs>
          <w:tab w:val="left" w:pos="1292"/>
        </w:tabs>
        <w:spacing w:after="0" w:line="274" w:lineRule="exact"/>
        <w:ind w:left="20" w:right="6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проведение и анализ конструирования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B85D3F" w:rsidRPr="00B85D3F" w:rsidRDefault="00B85D3F" w:rsidP="00B85D3F">
      <w:pPr>
        <w:numPr>
          <w:ilvl w:val="1"/>
          <w:numId w:val="3"/>
        </w:numPr>
        <w:tabs>
          <w:tab w:val="left" w:pos="1297"/>
        </w:tabs>
        <w:spacing w:after="0" w:line="274" w:lineRule="exact"/>
        <w:ind w:left="20" w:right="6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планирование последовательности операций и разработка инструкции, технологической карты для исполнителя, согласование с заинтересованными субъектами;</w:t>
      </w:r>
    </w:p>
    <w:p w:rsidR="00B85D3F" w:rsidRPr="00B85D3F" w:rsidRDefault="00B85D3F" w:rsidP="00B85D3F">
      <w:pPr>
        <w:numPr>
          <w:ilvl w:val="1"/>
          <w:numId w:val="3"/>
        </w:numPr>
        <w:tabs>
          <w:tab w:val="left" w:pos="1274"/>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выполнение технологических операций с соблюдением установленных норм, стандартов и ограничений;</w:t>
      </w:r>
    </w:p>
    <w:p w:rsidR="00B85D3F" w:rsidRPr="00B85D3F" w:rsidRDefault="00B85D3F" w:rsidP="00B85D3F">
      <w:pPr>
        <w:numPr>
          <w:ilvl w:val="1"/>
          <w:numId w:val="3"/>
        </w:numPr>
        <w:tabs>
          <w:tab w:val="left" w:pos="1274"/>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lastRenderedPageBreak/>
        <w:t>определение качества сырья и пищевых продуктов органолептическими и лабораторными методами;</w:t>
      </w:r>
    </w:p>
    <w:p w:rsidR="00B85D3F" w:rsidRPr="00B85D3F" w:rsidRDefault="00B85D3F" w:rsidP="00B85D3F">
      <w:pPr>
        <w:numPr>
          <w:ilvl w:val="1"/>
          <w:numId w:val="3"/>
        </w:numPr>
        <w:tabs>
          <w:tab w:val="left" w:pos="1274"/>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приготовление кулинарных блюд из молока, овощей, рыбы, мяса, птицы, круп и др. с учетом требований здорового образа жизни;</w:t>
      </w:r>
    </w:p>
    <w:p w:rsidR="00B85D3F" w:rsidRPr="00B85D3F" w:rsidRDefault="00B85D3F" w:rsidP="00B85D3F">
      <w:pPr>
        <w:numPr>
          <w:ilvl w:val="1"/>
          <w:numId w:val="3"/>
        </w:numPr>
        <w:tabs>
          <w:tab w:val="left" w:pos="1274"/>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формирование ответственного отношения к сохранению своего здоровья;</w:t>
      </w:r>
    </w:p>
    <w:p w:rsidR="00B85D3F" w:rsidRPr="00B85D3F" w:rsidRDefault="00B85D3F" w:rsidP="00B85D3F">
      <w:pPr>
        <w:numPr>
          <w:ilvl w:val="1"/>
          <w:numId w:val="3"/>
        </w:numPr>
        <w:tabs>
          <w:tab w:val="left" w:pos="1274"/>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составление меню для подростка, отвечающего требованию сохранения здоровья;</w:t>
      </w:r>
    </w:p>
    <w:p w:rsidR="00B85D3F" w:rsidRPr="00B85D3F" w:rsidRDefault="00B85D3F" w:rsidP="00B85D3F">
      <w:pPr>
        <w:numPr>
          <w:ilvl w:val="1"/>
          <w:numId w:val="3"/>
        </w:numPr>
        <w:tabs>
          <w:tab w:val="left" w:pos="1235"/>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заготовка продуктов для длительного хранения с максимальным сохранением их пищевой ценности;</w:t>
      </w:r>
    </w:p>
    <w:p w:rsidR="00B85D3F" w:rsidRPr="00B85D3F" w:rsidRDefault="00B85D3F" w:rsidP="00B85D3F">
      <w:pPr>
        <w:numPr>
          <w:ilvl w:val="1"/>
          <w:numId w:val="3"/>
        </w:numPr>
        <w:tabs>
          <w:tab w:val="left" w:pos="1274"/>
        </w:tabs>
        <w:spacing w:after="0" w:line="274" w:lineRule="exact"/>
        <w:ind w:left="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соблюдение безопасных приемов труда, правил пожарной безопасности, санитарии и гигиены;</w:t>
      </w:r>
    </w:p>
    <w:p w:rsidR="00B85D3F" w:rsidRPr="00B85D3F" w:rsidRDefault="00B85D3F" w:rsidP="00B85D3F">
      <w:pPr>
        <w:numPr>
          <w:ilvl w:val="1"/>
          <w:numId w:val="3"/>
        </w:numPr>
        <w:tabs>
          <w:tab w:val="left" w:pos="1269"/>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соблюдение трудовой и технологической дисциплины;</w:t>
      </w:r>
    </w:p>
    <w:p w:rsidR="00B85D3F" w:rsidRPr="00B85D3F" w:rsidRDefault="00B85D3F" w:rsidP="00B85D3F">
      <w:pPr>
        <w:numPr>
          <w:ilvl w:val="1"/>
          <w:numId w:val="3"/>
        </w:numPr>
        <w:tabs>
          <w:tab w:val="left" w:pos="1277"/>
        </w:tabs>
        <w:spacing w:after="0" w:line="274" w:lineRule="exact"/>
        <w:ind w:right="240"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выбор и использование кодов и сре</w:t>
      </w:r>
      <w:proofErr w:type="gramStart"/>
      <w:r w:rsidRPr="00B85D3F">
        <w:rPr>
          <w:rFonts w:ascii="Times New Roman" w:eastAsia="Arial Unicode MS" w:hAnsi="Times New Roman" w:cs="Times New Roman"/>
          <w:sz w:val="23"/>
          <w:szCs w:val="23"/>
          <w:lang w:eastAsia="ru-RU"/>
        </w:rPr>
        <w:t>дств пр</w:t>
      </w:r>
      <w:proofErr w:type="gramEnd"/>
      <w:r w:rsidRPr="00B85D3F">
        <w:rPr>
          <w:rFonts w:ascii="Times New Roman" w:eastAsia="Arial Unicode MS" w:hAnsi="Times New Roman" w:cs="Times New Roman"/>
          <w:sz w:val="23"/>
          <w:szCs w:val="23"/>
          <w:lang w:eastAsia="ru-RU"/>
        </w:rPr>
        <w:t>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w:t>
      </w:r>
    </w:p>
    <w:p w:rsidR="00B85D3F" w:rsidRPr="00B85D3F" w:rsidRDefault="00B85D3F" w:rsidP="00B85D3F">
      <w:pPr>
        <w:numPr>
          <w:ilvl w:val="1"/>
          <w:numId w:val="3"/>
        </w:numPr>
        <w:tabs>
          <w:tab w:val="left" w:pos="1330"/>
        </w:tabs>
        <w:spacing w:after="0" w:line="274" w:lineRule="exact"/>
        <w:ind w:right="240"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B85D3F" w:rsidRPr="00B85D3F" w:rsidRDefault="00B85D3F" w:rsidP="00B85D3F">
      <w:pPr>
        <w:numPr>
          <w:ilvl w:val="1"/>
          <w:numId w:val="3"/>
        </w:numPr>
        <w:tabs>
          <w:tab w:val="left" w:pos="1269"/>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выявление допущенных ошибок в процессе труда и обоснование способов их исправления;</w:t>
      </w:r>
    </w:p>
    <w:p w:rsidR="00B85D3F" w:rsidRPr="00B85D3F" w:rsidRDefault="00B85D3F" w:rsidP="00B85D3F">
      <w:pPr>
        <w:numPr>
          <w:ilvl w:val="1"/>
          <w:numId w:val="3"/>
        </w:numPr>
        <w:tabs>
          <w:tab w:val="left" w:pos="1264"/>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документирование результатов труда и проектной деятельности;</w:t>
      </w:r>
    </w:p>
    <w:p w:rsidR="00B85D3F" w:rsidRPr="00B85D3F" w:rsidRDefault="00B85D3F" w:rsidP="00B85D3F">
      <w:pPr>
        <w:numPr>
          <w:ilvl w:val="1"/>
          <w:numId w:val="3"/>
        </w:numPr>
        <w:tabs>
          <w:tab w:val="left" w:pos="1283"/>
        </w:tabs>
        <w:spacing w:after="0" w:line="274" w:lineRule="exact"/>
        <w:ind w:left="880" w:right="2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расчёт себестоимости продукта труда. </w:t>
      </w:r>
      <w:r w:rsidRPr="00B85D3F">
        <w:rPr>
          <w:rFonts w:ascii="Times New Roman" w:eastAsia="Arial Unicode MS" w:hAnsi="Times New Roman" w:cs="Times New Roman"/>
          <w:b/>
          <w:bCs/>
          <w:i/>
          <w:iCs/>
          <w:sz w:val="23"/>
          <w:szCs w:val="23"/>
          <w:lang w:eastAsia="ru-RU"/>
        </w:rPr>
        <w:t>В мотивационной сфере:</w:t>
      </w:r>
    </w:p>
    <w:p w:rsidR="00B85D3F" w:rsidRPr="00B85D3F" w:rsidRDefault="00B85D3F" w:rsidP="00B85D3F">
      <w:pPr>
        <w:numPr>
          <w:ilvl w:val="2"/>
          <w:numId w:val="3"/>
        </w:numPr>
        <w:tabs>
          <w:tab w:val="left" w:pos="1125"/>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оценка своей способности и готовности к труду в конкретной предметной деятельности;</w:t>
      </w:r>
    </w:p>
    <w:p w:rsidR="00B85D3F" w:rsidRPr="00B85D3F" w:rsidRDefault="00B85D3F" w:rsidP="00B85D3F">
      <w:pPr>
        <w:numPr>
          <w:ilvl w:val="2"/>
          <w:numId w:val="3"/>
        </w:numPr>
        <w:tabs>
          <w:tab w:val="left" w:pos="1133"/>
        </w:tabs>
        <w:spacing w:after="0" w:line="274" w:lineRule="exact"/>
        <w:ind w:right="240"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B85D3F" w:rsidRPr="00B85D3F" w:rsidRDefault="00B85D3F" w:rsidP="00B85D3F">
      <w:pPr>
        <w:numPr>
          <w:ilvl w:val="2"/>
          <w:numId w:val="3"/>
        </w:numPr>
        <w:tabs>
          <w:tab w:val="left" w:pos="1144"/>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выраженная готовность к труду в сфере материального производства;</w:t>
      </w:r>
    </w:p>
    <w:p w:rsidR="00B85D3F" w:rsidRPr="00B85D3F" w:rsidRDefault="00B85D3F" w:rsidP="00B85D3F">
      <w:pPr>
        <w:numPr>
          <w:ilvl w:val="2"/>
          <w:numId w:val="3"/>
        </w:numPr>
        <w:tabs>
          <w:tab w:val="left" w:pos="1144"/>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согласование своих потребностей и требований с другими участниками познавательно-трудовой деятельности;</w:t>
      </w:r>
    </w:p>
    <w:p w:rsidR="00B85D3F" w:rsidRPr="00B85D3F" w:rsidRDefault="00B85D3F" w:rsidP="00B85D3F">
      <w:pPr>
        <w:numPr>
          <w:ilvl w:val="2"/>
          <w:numId w:val="3"/>
        </w:numPr>
        <w:tabs>
          <w:tab w:val="left" w:pos="1134"/>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осознание ответственности за качество результатов труда;</w:t>
      </w:r>
    </w:p>
    <w:p w:rsidR="00B85D3F" w:rsidRPr="00B85D3F" w:rsidRDefault="00B85D3F" w:rsidP="00B85D3F">
      <w:pPr>
        <w:numPr>
          <w:ilvl w:val="2"/>
          <w:numId w:val="3"/>
        </w:numPr>
        <w:tabs>
          <w:tab w:val="left" w:pos="1139"/>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наличие экологической культуры при обосновании объекта труда и выполнении работ;</w:t>
      </w:r>
    </w:p>
    <w:p w:rsidR="00B85D3F" w:rsidRPr="00B85D3F" w:rsidRDefault="00B85D3F" w:rsidP="00B85D3F">
      <w:pPr>
        <w:numPr>
          <w:ilvl w:val="2"/>
          <w:numId w:val="3"/>
        </w:numPr>
        <w:tabs>
          <w:tab w:val="left" w:pos="1211"/>
        </w:tabs>
        <w:spacing w:after="0" w:line="274" w:lineRule="exact"/>
        <w:ind w:left="880" w:right="2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стремление к экономии и бережливости в расходовании времени, материалов, денежных средств и труда. </w:t>
      </w:r>
      <w:r w:rsidRPr="00B85D3F">
        <w:rPr>
          <w:rFonts w:ascii="Times New Roman" w:eastAsia="Arial Unicode MS" w:hAnsi="Times New Roman" w:cs="Times New Roman"/>
          <w:b/>
          <w:bCs/>
          <w:i/>
          <w:iCs/>
          <w:sz w:val="23"/>
          <w:szCs w:val="23"/>
          <w:lang w:eastAsia="ru-RU"/>
        </w:rPr>
        <w:t>В эстетической сфере:</w:t>
      </w:r>
    </w:p>
    <w:p w:rsidR="00B85D3F" w:rsidRPr="00B85D3F" w:rsidRDefault="00B85D3F" w:rsidP="00B85D3F">
      <w:pPr>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1) дизайнерское проектирование изделия или рациональная эстетическая организация работ;</w:t>
      </w:r>
    </w:p>
    <w:p w:rsidR="00B85D3F" w:rsidRPr="00B85D3F" w:rsidRDefault="00B85D3F" w:rsidP="00B85D3F">
      <w:pPr>
        <w:numPr>
          <w:ilvl w:val="3"/>
          <w:numId w:val="3"/>
        </w:numPr>
        <w:tabs>
          <w:tab w:val="left" w:pos="1166"/>
        </w:tabs>
        <w:spacing w:after="0" w:line="274" w:lineRule="exact"/>
        <w:ind w:right="240"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применение различных технологий технического творчества и декоративно-прикладного искусства (резьба по дереву, чеканка, роспись ткани, ткачество, войлок, вышивка, шитье и др.) в создании изделий материальной культуры;</w:t>
      </w:r>
    </w:p>
    <w:p w:rsidR="00B85D3F" w:rsidRPr="00B85D3F" w:rsidRDefault="00B85D3F" w:rsidP="00B85D3F">
      <w:pPr>
        <w:numPr>
          <w:ilvl w:val="3"/>
          <w:numId w:val="3"/>
        </w:numPr>
        <w:tabs>
          <w:tab w:val="left" w:pos="1139"/>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моделирование художественного оформления объекта труда;</w:t>
      </w:r>
    </w:p>
    <w:p w:rsidR="00B85D3F" w:rsidRPr="00B85D3F" w:rsidRDefault="00B85D3F" w:rsidP="00B85D3F">
      <w:pPr>
        <w:numPr>
          <w:ilvl w:val="3"/>
          <w:numId w:val="3"/>
        </w:numPr>
        <w:tabs>
          <w:tab w:val="left" w:pos="1149"/>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способность выбрать свой стиль одежды с учетом особенности своей фигуры;</w:t>
      </w:r>
    </w:p>
    <w:p w:rsidR="00B85D3F" w:rsidRPr="00B85D3F" w:rsidRDefault="00B85D3F" w:rsidP="00B85D3F">
      <w:pPr>
        <w:numPr>
          <w:ilvl w:val="3"/>
          <w:numId w:val="3"/>
        </w:numPr>
        <w:tabs>
          <w:tab w:val="left" w:pos="1130"/>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эстетическое оформление рабочего места и рабочей одежды;</w:t>
      </w:r>
    </w:p>
    <w:p w:rsidR="00B85D3F" w:rsidRPr="00B85D3F" w:rsidRDefault="00B85D3F" w:rsidP="00B85D3F">
      <w:pPr>
        <w:numPr>
          <w:ilvl w:val="3"/>
          <w:numId w:val="3"/>
        </w:numPr>
        <w:tabs>
          <w:tab w:val="left" w:pos="1144"/>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сочетание образного и логического мышления в процессе творческой деятельности;</w:t>
      </w:r>
    </w:p>
    <w:p w:rsidR="00B85D3F" w:rsidRPr="00B85D3F" w:rsidRDefault="00B85D3F" w:rsidP="00B85D3F">
      <w:pPr>
        <w:numPr>
          <w:ilvl w:val="3"/>
          <w:numId w:val="3"/>
        </w:numPr>
        <w:tabs>
          <w:tab w:val="left" w:pos="1144"/>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создание художественного образа и воплощение его в продукте;</w:t>
      </w:r>
    </w:p>
    <w:p w:rsidR="00B85D3F" w:rsidRPr="00B85D3F" w:rsidRDefault="00B85D3F" w:rsidP="00B85D3F">
      <w:pPr>
        <w:numPr>
          <w:ilvl w:val="3"/>
          <w:numId w:val="3"/>
        </w:numPr>
        <w:tabs>
          <w:tab w:val="left" w:pos="1134"/>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развитие пространственного художественного воображения;</w:t>
      </w:r>
    </w:p>
    <w:p w:rsidR="00B85D3F" w:rsidRPr="00B85D3F" w:rsidRDefault="00B85D3F" w:rsidP="00B85D3F">
      <w:pPr>
        <w:numPr>
          <w:ilvl w:val="3"/>
          <w:numId w:val="3"/>
        </w:numPr>
        <w:tabs>
          <w:tab w:val="left" w:pos="1139"/>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развитие композиционного мышления, чувства цвета, гармонии, контраста, пропорции, ритма, стиля и формы;</w:t>
      </w:r>
    </w:p>
    <w:p w:rsidR="00B85D3F" w:rsidRPr="00B85D3F" w:rsidRDefault="00B85D3F" w:rsidP="00B85D3F">
      <w:pPr>
        <w:numPr>
          <w:ilvl w:val="4"/>
          <w:numId w:val="3"/>
        </w:numPr>
        <w:tabs>
          <w:tab w:val="left" w:pos="1245"/>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понимание роли света в образовании формы и цвета;</w:t>
      </w:r>
    </w:p>
    <w:p w:rsidR="00B85D3F" w:rsidRPr="00B85D3F" w:rsidRDefault="00B85D3F" w:rsidP="00B85D3F">
      <w:pPr>
        <w:numPr>
          <w:ilvl w:val="4"/>
          <w:numId w:val="3"/>
        </w:numPr>
        <w:tabs>
          <w:tab w:val="left" w:pos="1240"/>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решение художественного образа средствами фактуры материалов;</w:t>
      </w:r>
    </w:p>
    <w:p w:rsidR="00B85D3F" w:rsidRPr="00B85D3F" w:rsidRDefault="00B85D3F" w:rsidP="00B85D3F">
      <w:pPr>
        <w:numPr>
          <w:ilvl w:val="4"/>
          <w:numId w:val="3"/>
        </w:numPr>
        <w:tabs>
          <w:tab w:val="left" w:pos="1240"/>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использование природных элементов в создании орнаментов, художественных образов моделей;</w:t>
      </w:r>
    </w:p>
    <w:p w:rsidR="00B85D3F" w:rsidRPr="00B85D3F" w:rsidRDefault="00B85D3F" w:rsidP="00B85D3F">
      <w:pPr>
        <w:numPr>
          <w:ilvl w:val="4"/>
          <w:numId w:val="3"/>
        </w:numPr>
        <w:tabs>
          <w:tab w:val="left" w:pos="1245"/>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сохранение и развитие традиций декоративно-прикладного искусства и народных промыслов в современном творчестве;</w:t>
      </w:r>
    </w:p>
    <w:p w:rsidR="00B85D3F" w:rsidRPr="00B85D3F" w:rsidRDefault="00B85D3F" w:rsidP="00B85D3F">
      <w:pPr>
        <w:numPr>
          <w:ilvl w:val="4"/>
          <w:numId w:val="3"/>
        </w:numPr>
        <w:tabs>
          <w:tab w:val="left" w:pos="1245"/>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применение методов художественного проектирования одежды;</w:t>
      </w:r>
    </w:p>
    <w:p w:rsidR="00B85D3F" w:rsidRPr="00B85D3F" w:rsidRDefault="00B85D3F" w:rsidP="00B85D3F">
      <w:pPr>
        <w:numPr>
          <w:ilvl w:val="4"/>
          <w:numId w:val="3"/>
        </w:numPr>
        <w:tabs>
          <w:tab w:val="left" w:pos="1235"/>
        </w:tabs>
        <w:spacing w:after="0" w:line="274" w:lineRule="exact"/>
        <w:ind w:firstLine="8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художественное оформление кулинарных блюд и сервировка стола;</w:t>
      </w:r>
    </w:p>
    <w:p w:rsidR="00B85D3F" w:rsidRPr="00B85D3F" w:rsidRDefault="00B85D3F" w:rsidP="00B85D3F">
      <w:pPr>
        <w:spacing w:after="0" w:line="274" w:lineRule="exact"/>
        <w:ind w:left="860"/>
        <w:jc w:val="center"/>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lastRenderedPageBreak/>
        <w:t xml:space="preserve">18) соблюдение правил этикета. </w:t>
      </w:r>
      <w:r w:rsidRPr="00B85D3F">
        <w:rPr>
          <w:rFonts w:ascii="Times New Roman" w:eastAsia="Arial Unicode MS" w:hAnsi="Times New Roman" w:cs="Times New Roman"/>
          <w:b/>
          <w:bCs/>
          <w:i/>
          <w:iCs/>
          <w:sz w:val="23"/>
          <w:szCs w:val="23"/>
          <w:lang w:eastAsia="ru-RU"/>
        </w:rPr>
        <w:t>В коммуникативной сфере:</w:t>
      </w:r>
    </w:p>
    <w:p w:rsidR="00B85D3F" w:rsidRPr="00B85D3F" w:rsidRDefault="00B85D3F" w:rsidP="00B85D3F">
      <w:pPr>
        <w:numPr>
          <w:ilvl w:val="5"/>
          <w:numId w:val="3"/>
        </w:numPr>
        <w:tabs>
          <w:tab w:val="left" w:pos="1095"/>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умение быть лидером и рядовым членом коллектива;</w:t>
      </w:r>
    </w:p>
    <w:p w:rsidR="00B85D3F" w:rsidRPr="00B85D3F" w:rsidRDefault="00B85D3F" w:rsidP="00B85D3F">
      <w:pPr>
        <w:numPr>
          <w:ilvl w:val="5"/>
          <w:numId w:val="3"/>
        </w:numPr>
        <w:tabs>
          <w:tab w:val="left" w:pos="1124"/>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формирование рабочей группы с учетом общности интересов и возможностей будущих членов трудового коллектива;</w:t>
      </w:r>
    </w:p>
    <w:p w:rsidR="00B85D3F" w:rsidRPr="00B85D3F" w:rsidRDefault="00B85D3F" w:rsidP="00B85D3F">
      <w:pPr>
        <w:numPr>
          <w:ilvl w:val="5"/>
          <w:numId w:val="3"/>
        </w:numPr>
        <w:tabs>
          <w:tab w:val="left" w:pos="1124"/>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выбор знаковых систем и сре</w:t>
      </w:r>
      <w:proofErr w:type="gramStart"/>
      <w:r w:rsidRPr="00B85D3F">
        <w:rPr>
          <w:rFonts w:ascii="Times New Roman" w:eastAsia="Arial Unicode MS" w:hAnsi="Times New Roman" w:cs="Times New Roman"/>
          <w:sz w:val="23"/>
          <w:szCs w:val="23"/>
          <w:lang w:eastAsia="ru-RU"/>
        </w:rPr>
        <w:t>дств дл</w:t>
      </w:r>
      <w:proofErr w:type="gramEnd"/>
      <w:r w:rsidRPr="00B85D3F">
        <w:rPr>
          <w:rFonts w:ascii="Times New Roman" w:eastAsia="Arial Unicode MS" w:hAnsi="Times New Roman" w:cs="Times New Roman"/>
          <w:sz w:val="23"/>
          <w:szCs w:val="23"/>
          <w:lang w:eastAsia="ru-RU"/>
        </w:rPr>
        <w:t>я кодирования и оформления информации в процессе коммуникации;</w:t>
      </w:r>
    </w:p>
    <w:p w:rsidR="00B85D3F" w:rsidRPr="00B85D3F" w:rsidRDefault="00B85D3F" w:rsidP="00B85D3F">
      <w:pPr>
        <w:numPr>
          <w:ilvl w:val="5"/>
          <w:numId w:val="3"/>
        </w:numPr>
        <w:tabs>
          <w:tab w:val="left" w:pos="1134"/>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публичная презентация и защита идеи, варианта изделия, выбранной технологии и др.;</w:t>
      </w:r>
    </w:p>
    <w:p w:rsidR="00B85D3F" w:rsidRPr="00B85D3F" w:rsidRDefault="00B85D3F" w:rsidP="00B85D3F">
      <w:pPr>
        <w:numPr>
          <w:ilvl w:val="5"/>
          <w:numId w:val="3"/>
        </w:numPr>
        <w:tabs>
          <w:tab w:val="left" w:pos="1119"/>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способность к коллективному решению творческих задач;</w:t>
      </w:r>
    </w:p>
    <w:p w:rsidR="00B85D3F" w:rsidRPr="00B85D3F" w:rsidRDefault="00B85D3F" w:rsidP="00B85D3F">
      <w:pPr>
        <w:numPr>
          <w:ilvl w:val="5"/>
          <w:numId w:val="3"/>
        </w:numPr>
        <w:tabs>
          <w:tab w:val="left" w:pos="1124"/>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способность объективно и доброжелательно оценивать идеи и художественные достоинства работ членов коллектива;</w:t>
      </w:r>
    </w:p>
    <w:p w:rsidR="00B85D3F" w:rsidRPr="00B85D3F" w:rsidRDefault="00B85D3F" w:rsidP="00B85D3F">
      <w:pPr>
        <w:numPr>
          <w:ilvl w:val="5"/>
          <w:numId w:val="3"/>
        </w:numPr>
        <w:tabs>
          <w:tab w:val="left" w:pos="1124"/>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способность прийти на помощь товарищу;</w:t>
      </w:r>
    </w:p>
    <w:p w:rsidR="00B85D3F" w:rsidRPr="00B85D3F" w:rsidRDefault="00B85D3F" w:rsidP="00B85D3F">
      <w:pPr>
        <w:numPr>
          <w:ilvl w:val="5"/>
          <w:numId w:val="3"/>
        </w:numPr>
        <w:tabs>
          <w:tab w:val="left" w:pos="1134"/>
        </w:tabs>
        <w:spacing w:after="0" w:line="274" w:lineRule="exact"/>
        <w:ind w:left="860" w:right="17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способность бесконфликтного общения в коллективе. </w:t>
      </w:r>
      <w:r w:rsidRPr="00B85D3F">
        <w:rPr>
          <w:rFonts w:ascii="Times New Roman" w:eastAsia="Arial Unicode MS" w:hAnsi="Times New Roman" w:cs="Times New Roman"/>
          <w:b/>
          <w:bCs/>
          <w:i/>
          <w:iCs/>
          <w:sz w:val="23"/>
          <w:szCs w:val="23"/>
          <w:lang w:eastAsia="ru-RU"/>
        </w:rPr>
        <w:t>В физиолого-психологической сфере:</w:t>
      </w:r>
    </w:p>
    <w:p w:rsidR="00B85D3F" w:rsidRPr="00B85D3F" w:rsidRDefault="00B85D3F" w:rsidP="00B85D3F">
      <w:pPr>
        <w:numPr>
          <w:ilvl w:val="6"/>
          <w:numId w:val="3"/>
        </w:numPr>
        <w:tabs>
          <w:tab w:val="left" w:pos="1100"/>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развитие моторики и координации движений рук при работе с ручными инструментами и приспособлениями;</w:t>
      </w:r>
    </w:p>
    <w:p w:rsidR="00B85D3F" w:rsidRPr="00B85D3F" w:rsidRDefault="00B85D3F" w:rsidP="00B85D3F">
      <w:pPr>
        <w:numPr>
          <w:ilvl w:val="6"/>
          <w:numId w:val="3"/>
        </w:numPr>
        <w:tabs>
          <w:tab w:val="left" w:pos="1119"/>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достижение необходимой точности движений и ритма при выполнении различных технологических операций;</w:t>
      </w:r>
    </w:p>
    <w:p w:rsidR="00B85D3F" w:rsidRPr="00B85D3F" w:rsidRDefault="00B85D3F" w:rsidP="00B85D3F">
      <w:pPr>
        <w:numPr>
          <w:ilvl w:val="6"/>
          <w:numId w:val="3"/>
        </w:numPr>
        <w:tabs>
          <w:tab w:val="left" w:pos="1119"/>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соблюдение требуемой величины усилия, прикладываемого к инструменту с учетом технологических требований;</w:t>
      </w:r>
    </w:p>
    <w:p w:rsidR="00B85D3F" w:rsidRPr="00B85D3F" w:rsidRDefault="00B85D3F" w:rsidP="00B85D3F">
      <w:pPr>
        <w:numPr>
          <w:ilvl w:val="6"/>
          <w:numId w:val="3"/>
        </w:numPr>
        <w:tabs>
          <w:tab w:val="left" w:pos="1124"/>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развитие глазомера;</w:t>
      </w:r>
    </w:p>
    <w:p w:rsidR="00B85D3F" w:rsidRPr="00B85D3F" w:rsidRDefault="00B85D3F" w:rsidP="00B85D3F">
      <w:pPr>
        <w:numPr>
          <w:ilvl w:val="6"/>
          <w:numId w:val="3"/>
        </w:numPr>
        <w:tabs>
          <w:tab w:val="left" w:pos="1114"/>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развитие осязания, вкуса, обоняния.</w:t>
      </w:r>
    </w:p>
    <w:p w:rsidR="00B85D3F" w:rsidRPr="00B85D3F" w:rsidRDefault="00B85D3F" w:rsidP="00B85D3F">
      <w:pPr>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В результате </w:t>
      </w:r>
      <w:proofErr w:type="gramStart"/>
      <w:r w:rsidRPr="00B85D3F">
        <w:rPr>
          <w:rFonts w:ascii="Times New Roman" w:eastAsia="Arial Unicode MS" w:hAnsi="Times New Roman" w:cs="Times New Roman"/>
          <w:sz w:val="23"/>
          <w:szCs w:val="23"/>
          <w:lang w:eastAsia="ru-RU"/>
        </w:rPr>
        <w:t>обучения по</w:t>
      </w:r>
      <w:proofErr w:type="gramEnd"/>
      <w:r w:rsidRPr="00B85D3F">
        <w:rPr>
          <w:rFonts w:ascii="Times New Roman" w:eastAsia="Arial Unicode MS" w:hAnsi="Times New Roman" w:cs="Times New Roman"/>
          <w:sz w:val="23"/>
          <w:szCs w:val="23"/>
          <w:lang w:eastAsia="ru-RU"/>
        </w:rPr>
        <w:t xml:space="preserve"> данной программе обучающиеся должны овладеть:</w:t>
      </w:r>
    </w:p>
    <w:p w:rsidR="00B85D3F" w:rsidRPr="00B85D3F" w:rsidRDefault="00B85D3F" w:rsidP="00B85D3F">
      <w:pPr>
        <w:numPr>
          <w:ilvl w:val="0"/>
          <w:numId w:val="4"/>
        </w:numPr>
        <w:tabs>
          <w:tab w:val="left" w:pos="562"/>
        </w:tabs>
        <w:spacing w:after="0" w:line="274" w:lineRule="exact"/>
        <w:ind w:right="980" w:firstLine="3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предполагаемыми функциональными и эстетическими свойствами;</w:t>
      </w:r>
    </w:p>
    <w:p w:rsidR="00B85D3F" w:rsidRPr="00B85D3F" w:rsidRDefault="00B85D3F" w:rsidP="00B85D3F">
      <w:pPr>
        <w:numPr>
          <w:ilvl w:val="0"/>
          <w:numId w:val="4"/>
        </w:numPr>
        <w:tabs>
          <w:tab w:val="left" w:pos="566"/>
        </w:tabs>
        <w:spacing w:after="0" w:line="274" w:lineRule="exact"/>
        <w:ind w:right="240" w:firstLine="3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B85D3F" w:rsidRPr="00B85D3F" w:rsidRDefault="00B85D3F" w:rsidP="00B85D3F">
      <w:pPr>
        <w:numPr>
          <w:ilvl w:val="0"/>
          <w:numId w:val="4"/>
        </w:numPr>
        <w:tabs>
          <w:tab w:val="left" w:pos="725"/>
        </w:tabs>
        <w:spacing w:after="0" w:line="278" w:lineRule="exact"/>
        <w:ind w:left="860" w:right="980" w:hanging="50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навыками самостоятельного планирования и ведения домашнего хозяйства; культуры труда, уважительного отношения к труду и результатам труда;</w:t>
      </w:r>
    </w:p>
    <w:p w:rsidR="00B85D3F" w:rsidRPr="00B85D3F" w:rsidRDefault="00B85D3F" w:rsidP="00B85D3F">
      <w:pPr>
        <w:numPr>
          <w:ilvl w:val="0"/>
          <w:numId w:val="4"/>
        </w:numPr>
        <w:tabs>
          <w:tab w:val="left" w:pos="566"/>
        </w:tabs>
        <w:spacing w:after="0" w:line="278" w:lineRule="exact"/>
        <w:ind w:right="240" w:firstLine="360"/>
        <w:jc w:val="both"/>
        <w:rPr>
          <w:rFonts w:ascii="Times New Roman" w:eastAsia="Arial Unicode MS" w:hAnsi="Times New Roman" w:cs="Times New Roman"/>
          <w:sz w:val="23"/>
          <w:szCs w:val="23"/>
          <w:lang w:eastAsia="ru-RU"/>
        </w:rPr>
        <w:sectPr w:rsidR="00B85D3F" w:rsidRPr="00B85D3F" w:rsidSect="00EF14E1">
          <w:pgSz w:w="16837" w:h="11905" w:orient="landscape"/>
          <w:pgMar w:top="284" w:right="478" w:bottom="1098" w:left="766" w:header="0" w:footer="3" w:gutter="0"/>
          <w:cols w:space="720"/>
          <w:noEndnote/>
          <w:docGrid w:linePitch="360"/>
        </w:sectPr>
      </w:pPr>
      <w:r w:rsidRPr="00B85D3F">
        <w:rPr>
          <w:rFonts w:ascii="Times New Roman" w:eastAsia="Arial Unicode MS" w:hAnsi="Times New Roman" w:cs="Times New Roman"/>
          <w:sz w:val="23"/>
          <w:szCs w:val="23"/>
          <w:lang w:eastAsia="ru-RU"/>
        </w:rPr>
        <w:t>ответственным отношением к сохранению своего здоровья и ведению здорового образа жизни, основой которого является здоровое питание.</w:t>
      </w:r>
    </w:p>
    <w:p w:rsidR="00B85D3F" w:rsidRPr="00B85D3F" w:rsidRDefault="00B85D3F" w:rsidP="00B85D3F">
      <w:pPr>
        <w:spacing w:after="275" w:line="274" w:lineRule="exact"/>
        <w:ind w:left="20" w:right="4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lastRenderedPageBreak/>
        <w:t>При формировании перечня планируемых результатов освоения каждого из разделов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B85D3F" w:rsidRPr="00B85D3F" w:rsidRDefault="00B85D3F" w:rsidP="00B85D3F">
      <w:pPr>
        <w:keepNext/>
        <w:keepLines/>
        <w:spacing w:after="0" w:line="230" w:lineRule="exact"/>
        <w:ind w:left="4080"/>
        <w:outlineLvl w:val="4"/>
        <w:rPr>
          <w:rFonts w:ascii="Times New Roman" w:eastAsia="Arial Unicode MS" w:hAnsi="Times New Roman" w:cs="Times New Roman"/>
          <w:b/>
          <w:bCs/>
          <w:sz w:val="23"/>
          <w:szCs w:val="23"/>
          <w:lang w:eastAsia="ru-RU"/>
        </w:rPr>
      </w:pPr>
      <w:bookmarkStart w:id="10" w:name="bookmark13"/>
      <w:r w:rsidRPr="00B85D3F">
        <w:rPr>
          <w:rFonts w:ascii="Times New Roman" w:eastAsia="Arial Unicode MS" w:hAnsi="Times New Roman" w:cs="Times New Roman"/>
          <w:b/>
          <w:bCs/>
          <w:sz w:val="23"/>
          <w:szCs w:val="23"/>
          <w:lang w:eastAsia="ru-RU"/>
        </w:rPr>
        <w:t>Результаты, заявленные образовательной программой «Технология»</w:t>
      </w:r>
      <w:bookmarkEnd w:id="10"/>
    </w:p>
    <w:p w:rsidR="00B85D3F" w:rsidRPr="00B85D3F" w:rsidRDefault="00B85D3F" w:rsidP="00B85D3F">
      <w:pPr>
        <w:keepNext/>
        <w:keepLines/>
        <w:spacing w:after="298" w:line="230" w:lineRule="exact"/>
        <w:ind w:left="6560"/>
        <w:outlineLvl w:val="4"/>
        <w:rPr>
          <w:rFonts w:ascii="Times New Roman" w:eastAsia="Arial Unicode MS" w:hAnsi="Times New Roman" w:cs="Times New Roman"/>
          <w:b/>
          <w:bCs/>
          <w:sz w:val="23"/>
          <w:szCs w:val="23"/>
          <w:lang w:eastAsia="ru-RU"/>
        </w:rPr>
      </w:pPr>
      <w:bookmarkStart w:id="11" w:name="bookmark14"/>
      <w:r w:rsidRPr="00B85D3F">
        <w:rPr>
          <w:rFonts w:ascii="Times New Roman" w:eastAsia="Arial Unicode MS" w:hAnsi="Times New Roman" w:cs="Times New Roman"/>
          <w:b/>
          <w:bCs/>
          <w:sz w:val="23"/>
          <w:szCs w:val="23"/>
          <w:lang w:eastAsia="ru-RU"/>
        </w:rPr>
        <w:t>по разделам содержания</w:t>
      </w:r>
      <w:bookmarkEnd w:id="11"/>
    </w:p>
    <w:p w:rsidR="00B85D3F" w:rsidRPr="00B85D3F" w:rsidRDefault="00B85D3F" w:rsidP="00B85D3F">
      <w:pPr>
        <w:keepNext/>
        <w:keepLines/>
        <w:spacing w:after="258" w:line="230" w:lineRule="exact"/>
        <w:ind w:left="20" w:firstLine="860"/>
        <w:jc w:val="both"/>
        <w:outlineLvl w:val="4"/>
        <w:rPr>
          <w:rFonts w:ascii="Times New Roman" w:eastAsia="Arial Unicode MS" w:hAnsi="Times New Roman" w:cs="Times New Roman"/>
          <w:b/>
          <w:bCs/>
          <w:sz w:val="23"/>
          <w:szCs w:val="23"/>
          <w:lang w:eastAsia="ru-RU"/>
        </w:rPr>
      </w:pPr>
      <w:bookmarkStart w:id="12" w:name="bookmark15"/>
      <w:r w:rsidRPr="00B85D3F">
        <w:rPr>
          <w:rFonts w:ascii="Times New Roman" w:eastAsia="Arial Unicode MS" w:hAnsi="Times New Roman" w:cs="Times New Roman"/>
          <w:b/>
          <w:bCs/>
          <w:sz w:val="23"/>
          <w:szCs w:val="23"/>
          <w:lang w:eastAsia="ru-RU"/>
        </w:rPr>
        <w:t>Раздел 1. Основы производства</w:t>
      </w:r>
      <w:bookmarkEnd w:id="12"/>
    </w:p>
    <w:p w:rsidR="00B85D3F" w:rsidRPr="00B85D3F" w:rsidRDefault="00B85D3F" w:rsidP="00B85D3F">
      <w:pPr>
        <w:keepNext/>
        <w:keepLines/>
        <w:spacing w:after="0" w:line="274" w:lineRule="exact"/>
        <w:ind w:left="20" w:firstLine="860"/>
        <w:jc w:val="both"/>
        <w:outlineLvl w:val="4"/>
        <w:rPr>
          <w:rFonts w:ascii="Times New Roman" w:eastAsia="Arial Unicode MS" w:hAnsi="Times New Roman" w:cs="Times New Roman"/>
          <w:b/>
          <w:bCs/>
          <w:i/>
          <w:iCs/>
          <w:sz w:val="23"/>
          <w:szCs w:val="23"/>
          <w:lang w:eastAsia="ru-RU"/>
        </w:rPr>
      </w:pPr>
      <w:bookmarkStart w:id="13" w:name="bookmark16"/>
      <w:r w:rsidRPr="00B85D3F">
        <w:rPr>
          <w:rFonts w:ascii="Times New Roman" w:eastAsia="Arial Unicode MS" w:hAnsi="Times New Roman" w:cs="Times New Roman"/>
          <w:b/>
          <w:bCs/>
          <w:i/>
          <w:iCs/>
          <w:sz w:val="23"/>
          <w:szCs w:val="23"/>
          <w:lang w:eastAsia="ru-RU"/>
        </w:rPr>
        <w:t>Выпускник научится:</w:t>
      </w:r>
      <w:bookmarkEnd w:id="13"/>
    </w:p>
    <w:p w:rsidR="00B85D3F" w:rsidRPr="00B85D3F" w:rsidRDefault="00B85D3F" w:rsidP="00B85D3F">
      <w:pPr>
        <w:numPr>
          <w:ilvl w:val="0"/>
          <w:numId w:val="5"/>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отличать природный (нерукотворный) мир от </w:t>
      </w:r>
      <w:proofErr w:type="gramStart"/>
      <w:r w:rsidRPr="00B85D3F">
        <w:rPr>
          <w:rFonts w:ascii="Times New Roman" w:eastAsia="Arial Unicode MS" w:hAnsi="Times New Roman" w:cs="Times New Roman"/>
          <w:sz w:val="23"/>
          <w:szCs w:val="23"/>
          <w:lang w:eastAsia="ru-RU"/>
        </w:rPr>
        <w:t>рукотворного</w:t>
      </w:r>
      <w:proofErr w:type="gramEnd"/>
      <w:r w:rsidRPr="00B85D3F">
        <w:rPr>
          <w:rFonts w:ascii="Times New Roman" w:eastAsia="Arial Unicode MS" w:hAnsi="Times New Roman" w:cs="Times New Roman"/>
          <w:sz w:val="23"/>
          <w:szCs w:val="23"/>
          <w:lang w:eastAsia="ru-RU"/>
        </w:rPr>
        <w:t>;</w:t>
      </w:r>
    </w:p>
    <w:p w:rsidR="00B85D3F" w:rsidRPr="00B85D3F" w:rsidRDefault="00B85D3F" w:rsidP="00B85D3F">
      <w:pPr>
        <w:numPr>
          <w:ilvl w:val="0"/>
          <w:numId w:val="5"/>
        </w:numPr>
        <w:tabs>
          <w:tab w:val="left" w:pos="1354"/>
        </w:tabs>
        <w:spacing w:after="0" w:line="274" w:lineRule="exact"/>
        <w:ind w:left="20" w:right="40" w:firstLine="860"/>
        <w:jc w:val="both"/>
        <w:rPr>
          <w:rFonts w:ascii="Times New Roman" w:eastAsia="Arial Unicode MS" w:hAnsi="Times New Roman" w:cs="Times New Roman"/>
          <w:sz w:val="23"/>
          <w:szCs w:val="23"/>
          <w:lang w:eastAsia="ru-RU"/>
        </w:rPr>
      </w:pPr>
      <w:proofErr w:type="gramStart"/>
      <w:r w:rsidRPr="00B85D3F">
        <w:rPr>
          <w:rFonts w:ascii="Times New Roman" w:eastAsia="Arial Unicode MS" w:hAnsi="Times New Roman" w:cs="Times New Roman"/>
          <w:sz w:val="23"/>
          <w:szCs w:val="23"/>
          <w:lang w:eastAsia="ru-RU"/>
        </w:rPr>
        <w:t>определять понятия «</w:t>
      </w:r>
      <w:proofErr w:type="spellStart"/>
      <w:r w:rsidRPr="00B85D3F">
        <w:rPr>
          <w:rFonts w:ascii="Times New Roman" w:eastAsia="Arial Unicode MS" w:hAnsi="Times New Roman" w:cs="Times New Roman"/>
          <w:sz w:val="23"/>
          <w:szCs w:val="23"/>
          <w:lang w:eastAsia="ru-RU"/>
        </w:rPr>
        <w:t>техносфера</w:t>
      </w:r>
      <w:proofErr w:type="spellEnd"/>
      <w:r w:rsidRPr="00B85D3F">
        <w:rPr>
          <w:rFonts w:ascii="Times New Roman" w:eastAsia="Arial Unicode MS" w:hAnsi="Times New Roman" w:cs="Times New Roman"/>
          <w:sz w:val="23"/>
          <w:szCs w:val="23"/>
          <w:lang w:eastAsia="ru-RU"/>
        </w:rPr>
        <w:t>», «потребность», «производство», «труд», «средства труда», «предмет труда», «сырье», «полуфабрикат» и адекватно пользуется этими понятиями;</w:t>
      </w:r>
      <w:proofErr w:type="gramEnd"/>
    </w:p>
    <w:p w:rsidR="00B85D3F" w:rsidRPr="00B85D3F" w:rsidRDefault="00B85D3F" w:rsidP="00B85D3F">
      <w:pPr>
        <w:numPr>
          <w:ilvl w:val="0"/>
          <w:numId w:val="5"/>
        </w:numPr>
        <w:tabs>
          <w:tab w:val="left" w:pos="1350"/>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выявлять и различать потребности людей и способы их удовлетворения;</w:t>
      </w:r>
    </w:p>
    <w:p w:rsidR="00B85D3F" w:rsidRPr="00B85D3F" w:rsidRDefault="00B85D3F" w:rsidP="00B85D3F">
      <w:pPr>
        <w:numPr>
          <w:ilvl w:val="0"/>
          <w:numId w:val="5"/>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составлять рациональный перечень потребительских благ для современного человека;</w:t>
      </w:r>
    </w:p>
    <w:p w:rsidR="00B85D3F" w:rsidRPr="00B85D3F" w:rsidRDefault="00B85D3F" w:rsidP="00B85D3F">
      <w:pPr>
        <w:numPr>
          <w:ilvl w:val="0"/>
          <w:numId w:val="5"/>
        </w:numPr>
        <w:tabs>
          <w:tab w:val="left" w:pos="128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характеризовать виды ресурсов, объяснять место ресурсов в проектировании и реализации технологического процесса;</w:t>
      </w:r>
    </w:p>
    <w:p w:rsidR="00B85D3F" w:rsidRPr="00B85D3F" w:rsidRDefault="00B85D3F" w:rsidP="00B85D3F">
      <w:pPr>
        <w:numPr>
          <w:ilvl w:val="0"/>
          <w:numId w:val="5"/>
        </w:numPr>
        <w:tabs>
          <w:tab w:val="left" w:pos="1297"/>
        </w:tabs>
        <w:spacing w:after="0" w:line="274" w:lineRule="exact"/>
        <w:ind w:left="20" w:right="4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называть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B85D3F" w:rsidRPr="00B85D3F" w:rsidRDefault="00B85D3F" w:rsidP="00B85D3F">
      <w:pPr>
        <w:numPr>
          <w:ilvl w:val="0"/>
          <w:numId w:val="5"/>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сравнивать и характеризовать различные транспортные средства;</w:t>
      </w:r>
    </w:p>
    <w:p w:rsidR="00B85D3F" w:rsidRPr="00B85D3F" w:rsidRDefault="00B85D3F" w:rsidP="00B85D3F">
      <w:pPr>
        <w:numPr>
          <w:ilvl w:val="0"/>
          <w:numId w:val="5"/>
        </w:numPr>
        <w:tabs>
          <w:tab w:val="left" w:pos="1350"/>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конструировать модели транспортных средств по заданному прототипу;</w:t>
      </w:r>
    </w:p>
    <w:p w:rsidR="00B85D3F" w:rsidRPr="00B85D3F" w:rsidRDefault="00B85D3F" w:rsidP="00B85D3F">
      <w:pPr>
        <w:numPr>
          <w:ilvl w:val="0"/>
          <w:numId w:val="5"/>
        </w:numPr>
        <w:tabs>
          <w:tab w:val="left" w:pos="1287"/>
        </w:tabs>
        <w:spacing w:after="0" w:line="274" w:lineRule="exact"/>
        <w:ind w:left="20" w:right="4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характеризовать автоматизацию производства на примере региона проживания, профессии, обслуживающие автоматизированные производства,</w:t>
      </w:r>
    </w:p>
    <w:p w:rsidR="00B85D3F" w:rsidRPr="00B85D3F" w:rsidRDefault="00B85D3F" w:rsidP="00B85D3F">
      <w:pPr>
        <w:numPr>
          <w:ilvl w:val="0"/>
          <w:numId w:val="5"/>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приводить произвольные примеры автоматизации в деятельности представителей различных профессий;</w:t>
      </w:r>
    </w:p>
    <w:p w:rsidR="00B85D3F" w:rsidRPr="00B85D3F" w:rsidRDefault="00B85D3F" w:rsidP="00B85D3F">
      <w:pPr>
        <w:numPr>
          <w:ilvl w:val="0"/>
          <w:numId w:val="5"/>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осуществлять сохранение информации в формах описания, схемы, эскиза, фотографии;</w:t>
      </w:r>
    </w:p>
    <w:p w:rsidR="00B85D3F" w:rsidRPr="00B85D3F" w:rsidRDefault="00B85D3F" w:rsidP="00B85D3F">
      <w:pPr>
        <w:numPr>
          <w:ilvl w:val="0"/>
          <w:numId w:val="5"/>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подготавливать иллюстрированные рефераты и коллажи по темам раздела.</w:t>
      </w:r>
    </w:p>
    <w:p w:rsidR="00B85D3F" w:rsidRPr="00B85D3F" w:rsidRDefault="00B85D3F" w:rsidP="00B85D3F">
      <w:pPr>
        <w:keepNext/>
        <w:keepLines/>
        <w:spacing w:after="0" w:line="274" w:lineRule="exact"/>
        <w:ind w:left="20" w:firstLine="860"/>
        <w:jc w:val="both"/>
        <w:outlineLvl w:val="4"/>
        <w:rPr>
          <w:rFonts w:ascii="Times New Roman" w:eastAsia="Arial Unicode MS" w:hAnsi="Times New Roman" w:cs="Times New Roman"/>
          <w:b/>
          <w:bCs/>
          <w:i/>
          <w:iCs/>
          <w:sz w:val="23"/>
          <w:szCs w:val="23"/>
          <w:lang w:eastAsia="ru-RU"/>
        </w:rPr>
      </w:pPr>
      <w:bookmarkStart w:id="14" w:name="bookmark17"/>
      <w:r w:rsidRPr="00B85D3F">
        <w:rPr>
          <w:rFonts w:ascii="Times New Roman" w:eastAsia="Arial Unicode MS" w:hAnsi="Times New Roman" w:cs="Times New Roman"/>
          <w:b/>
          <w:bCs/>
          <w:i/>
          <w:iCs/>
          <w:sz w:val="23"/>
          <w:szCs w:val="23"/>
          <w:lang w:eastAsia="ru-RU"/>
        </w:rPr>
        <w:t>Получит возможность научиться:</w:t>
      </w:r>
      <w:bookmarkEnd w:id="14"/>
    </w:p>
    <w:p w:rsidR="00B85D3F" w:rsidRPr="00B85D3F" w:rsidRDefault="00B85D3F" w:rsidP="00B85D3F">
      <w:pPr>
        <w:numPr>
          <w:ilvl w:val="0"/>
          <w:numId w:val="4"/>
        </w:numPr>
        <w:tabs>
          <w:tab w:val="left" w:pos="1354"/>
        </w:tabs>
        <w:spacing w:after="0" w:line="274" w:lineRule="exact"/>
        <w:ind w:left="20" w:right="4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 xml:space="preserve">изучать потребности ближайшего социального </w:t>
      </w:r>
      <w:proofErr w:type="gramStart"/>
      <w:r w:rsidRPr="00B85D3F">
        <w:rPr>
          <w:rFonts w:ascii="Times New Roman" w:eastAsia="Arial Unicode MS" w:hAnsi="Times New Roman" w:cs="Times New Roman"/>
          <w:i/>
          <w:iCs/>
          <w:sz w:val="23"/>
          <w:szCs w:val="23"/>
          <w:lang w:eastAsia="ru-RU"/>
        </w:rPr>
        <w:t>окружения</w:t>
      </w:r>
      <w:proofErr w:type="gramEnd"/>
      <w:r w:rsidRPr="00B85D3F">
        <w:rPr>
          <w:rFonts w:ascii="Times New Roman" w:eastAsia="Arial Unicode MS" w:hAnsi="Times New Roman" w:cs="Times New Roman"/>
          <w:i/>
          <w:iCs/>
          <w:sz w:val="23"/>
          <w:szCs w:val="23"/>
          <w:lang w:eastAsia="ru-RU"/>
        </w:rPr>
        <w:t xml:space="preserve"> на основе самостоятельно разработанной программы и доступных средств сбора информации;</w:t>
      </w:r>
    </w:p>
    <w:p w:rsidR="00B85D3F" w:rsidRPr="00B85D3F" w:rsidRDefault="00B85D3F" w:rsidP="00B85D3F">
      <w:pPr>
        <w:numPr>
          <w:ilvl w:val="0"/>
          <w:numId w:val="4"/>
        </w:numPr>
        <w:tabs>
          <w:tab w:val="left" w:pos="1413"/>
        </w:tabs>
        <w:spacing w:after="0" w:line="283" w:lineRule="exact"/>
        <w:ind w:lef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проводить испытания, анализа, модернизации модели;</w:t>
      </w:r>
    </w:p>
    <w:p w:rsidR="00B85D3F" w:rsidRPr="00B85D3F" w:rsidRDefault="00B85D3F" w:rsidP="00B85D3F">
      <w:pPr>
        <w:numPr>
          <w:ilvl w:val="0"/>
          <w:numId w:val="4"/>
        </w:numPr>
        <w:tabs>
          <w:tab w:val="left" w:pos="1268"/>
        </w:tabs>
        <w:spacing w:after="0" w:line="283" w:lineRule="exact"/>
        <w:ind w:left="20" w:right="4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разрабатывать субъективно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B85D3F" w:rsidRPr="00B85D3F" w:rsidRDefault="00B85D3F" w:rsidP="00B85D3F">
      <w:pPr>
        <w:numPr>
          <w:ilvl w:val="0"/>
          <w:numId w:val="4"/>
        </w:numPr>
        <w:tabs>
          <w:tab w:val="left" w:pos="1297"/>
        </w:tabs>
        <w:spacing w:after="0" w:line="274" w:lineRule="exact"/>
        <w:ind w:left="20" w:right="4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осуществлять наблюдение (изучение), ознакомление с современными производствами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 и деятельностью занятых в них работников;</w:t>
      </w:r>
    </w:p>
    <w:p w:rsidR="00B85D3F" w:rsidRPr="00B85D3F" w:rsidRDefault="00B85D3F" w:rsidP="00B85D3F">
      <w:pPr>
        <w:numPr>
          <w:ilvl w:val="0"/>
          <w:numId w:val="4"/>
        </w:numPr>
        <w:tabs>
          <w:tab w:val="left" w:pos="438"/>
        </w:tabs>
        <w:spacing w:after="173" w:line="230" w:lineRule="exact"/>
        <w:ind w:lef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осуществлять поиск, получение, извлечения, структурирования и обработки информации об изучаемых технологиях, перспективах развития современных произво</w:t>
      </w:r>
      <w:proofErr w:type="gramStart"/>
      <w:r w:rsidRPr="00B85D3F">
        <w:rPr>
          <w:rFonts w:ascii="Times New Roman" w:eastAsia="Arial Unicode MS" w:hAnsi="Times New Roman" w:cs="Times New Roman"/>
          <w:i/>
          <w:iCs/>
          <w:sz w:val="23"/>
          <w:szCs w:val="23"/>
          <w:lang w:eastAsia="ru-RU"/>
        </w:rPr>
        <w:t>дств в р</w:t>
      </w:r>
      <w:proofErr w:type="gramEnd"/>
      <w:r w:rsidRPr="00B85D3F">
        <w:rPr>
          <w:rFonts w:ascii="Times New Roman" w:eastAsia="Arial Unicode MS" w:hAnsi="Times New Roman" w:cs="Times New Roman"/>
          <w:i/>
          <w:iCs/>
          <w:sz w:val="23"/>
          <w:szCs w:val="23"/>
          <w:lang w:eastAsia="ru-RU"/>
        </w:rPr>
        <w:t>егионе проживания, а также информации об актуальном состоянии и перспективах развития регионального рынка труда.</w:t>
      </w:r>
    </w:p>
    <w:p w:rsidR="00B85D3F" w:rsidRPr="00B85D3F" w:rsidRDefault="00B85D3F" w:rsidP="00B85D3F">
      <w:pPr>
        <w:keepNext/>
        <w:keepLines/>
        <w:spacing w:after="198" w:line="230" w:lineRule="exact"/>
        <w:ind w:left="40" w:firstLine="860"/>
        <w:jc w:val="both"/>
        <w:outlineLvl w:val="4"/>
        <w:rPr>
          <w:rFonts w:ascii="Times New Roman" w:eastAsia="Arial Unicode MS" w:hAnsi="Times New Roman" w:cs="Times New Roman"/>
          <w:b/>
          <w:bCs/>
          <w:sz w:val="23"/>
          <w:szCs w:val="23"/>
          <w:lang w:eastAsia="ru-RU"/>
        </w:rPr>
      </w:pPr>
      <w:bookmarkStart w:id="15" w:name="bookmark18"/>
      <w:r w:rsidRPr="00B85D3F">
        <w:rPr>
          <w:rFonts w:ascii="Times New Roman" w:eastAsia="Arial Unicode MS" w:hAnsi="Times New Roman" w:cs="Times New Roman"/>
          <w:b/>
          <w:bCs/>
          <w:sz w:val="23"/>
          <w:szCs w:val="23"/>
          <w:lang w:eastAsia="ru-RU"/>
        </w:rPr>
        <w:lastRenderedPageBreak/>
        <w:t>Раздел 2. Общая технология</w:t>
      </w:r>
      <w:bookmarkEnd w:id="15"/>
    </w:p>
    <w:p w:rsidR="00B85D3F" w:rsidRPr="00B85D3F" w:rsidRDefault="00B85D3F" w:rsidP="00B85D3F">
      <w:pPr>
        <w:keepNext/>
        <w:keepLines/>
        <w:spacing w:after="0" w:line="274" w:lineRule="exact"/>
        <w:ind w:left="40" w:firstLine="860"/>
        <w:jc w:val="both"/>
        <w:outlineLvl w:val="4"/>
        <w:rPr>
          <w:rFonts w:ascii="Times New Roman" w:eastAsia="Arial Unicode MS" w:hAnsi="Times New Roman" w:cs="Times New Roman"/>
          <w:b/>
          <w:bCs/>
          <w:i/>
          <w:iCs/>
          <w:sz w:val="23"/>
          <w:szCs w:val="23"/>
          <w:lang w:eastAsia="ru-RU"/>
        </w:rPr>
      </w:pPr>
      <w:bookmarkStart w:id="16" w:name="bookmark19"/>
      <w:r w:rsidRPr="00B85D3F">
        <w:rPr>
          <w:rFonts w:ascii="Times New Roman" w:eastAsia="Arial Unicode MS" w:hAnsi="Times New Roman" w:cs="Times New Roman"/>
          <w:b/>
          <w:bCs/>
          <w:i/>
          <w:iCs/>
          <w:sz w:val="23"/>
          <w:szCs w:val="23"/>
          <w:lang w:eastAsia="ru-RU"/>
        </w:rPr>
        <w:t>Выпускник научится</w:t>
      </w:r>
      <w:r w:rsidRPr="00B85D3F">
        <w:rPr>
          <w:rFonts w:ascii="Times New Roman" w:eastAsia="Arial Unicode MS" w:hAnsi="Times New Roman" w:cs="Times New Roman"/>
          <w:sz w:val="23"/>
          <w:szCs w:val="23"/>
          <w:lang w:eastAsia="ru-RU"/>
        </w:rPr>
        <w:t>:</w:t>
      </w:r>
      <w:bookmarkEnd w:id="16"/>
    </w:p>
    <w:p w:rsidR="00B85D3F" w:rsidRPr="00B85D3F" w:rsidRDefault="00B85D3F" w:rsidP="00B85D3F">
      <w:pPr>
        <w:numPr>
          <w:ilvl w:val="0"/>
          <w:numId w:val="5"/>
        </w:numPr>
        <w:tabs>
          <w:tab w:val="left" w:pos="1313"/>
        </w:tabs>
        <w:spacing w:after="0" w:line="274" w:lineRule="exact"/>
        <w:ind w:left="4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определять понятия «</w:t>
      </w:r>
      <w:proofErr w:type="spellStart"/>
      <w:r w:rsidRPr="00B85D3F">
        <w:rPr>
          <w:rFonts w:ascii="Times New Roman" w:eastAsia="Arial Unicode MS" w:hAnsi="Times New Roman" w:cs="Times New Roman"/>
          <w:sz w:val="23"/>
          <w:szCs w:val="23"/>
          <w:lang w:eastAsia="ru-RU"/>
        </w:rPr>
        <w:t>техносфера</w:t>
      </w:r>
      <w:proofErr w:type="spellEnd"/>
      <w:r w:rsidRPr="00B85D3F">
        <w:rPr>
          <w:rFonts w:ascii="Times New Roman" w:eastAsia="Arial Unicode MS" w:hAnsi="Times New Roman" w:cs="Times New Roman"/>
          <w:sz w:val="23"/>
          <w:szCs w:val="23"/>
          <w:lang w:eastAsia="ru-RU"/>
        </w:rPr>
        <w:t>» и «технология»;</w:t>
      </w:r>
    </w:p>
    <w:p w:rsidR="00B85D3F" w:rsidRPr="00B85D3F" w:rsidRDefault="00B85D3F" w:rsidP="00B85D3F">
      <w:pPr>
        <w:numPr>
          <w:ilvl w:val="0"/>
          <w:numId w:val="5"/>
        </w:numPr>
        <w:tabs>
          <w:tab w:val="left" w:pos="1313"/>
        </w:tabs>
        <w:spacing w:after="0" w:line="274" w:lineRule="exact"/>
        <w:ind w:left="4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приводить примеры влияния технологии на общество и общества на технологию;</w:t>
      </w:r>
    </w:p>
    <w:p w:rsidR="00B85D3F" w:rsidRPr="00B85D3F" w:rsidRDefault="00B85D3F" w:rsidP="00B85D3F">
      <w:pPr>
        <w:numPr>
          <w:ilvl w:val="0"/>
          <w:numId w:val="5"/>
        </w:numPr>
        <w:tabs>
          <w:tab w:val="left" w:pos="1312"/>
        </w:tabs>
        <w:spacing w:after="0" w:line="274" w:lineRule="exact"/>
        <w:ind w:left="40" w:right="4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называть и характеризовать современные и перспективные управленческие, информационные технологии, технологии производства и обработки материалов, машиностроения, сельского хозяйства;</w:t>
      </w:r>
    </w:p>
    <w:p w:rsidR="00B85D3F" w:rsidRPr="00B85D3F" w:rsidRDefault="00B85D3F" w:rsidP="00B85D3F">
      <w:pPr>
        <w:numPr>
          <w:ilvl w:val="0"/>
          <w:numId w:val="5"/>
        </w:numPr>
        <w:tabs>
          <w:tab w:val="left" w:pos="1317"/>
        </w:tabs>
        <w:spacing w:after="0" w:line="274" w:lineRule="exact"/>
        <w:ind w:left="40" w:right="4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B85D3F" w:rsidRPr="00B85D3F" w:rsidRDefault="00B85D3F" w:rsidP="00B85D3F">
      <w:pPr>
        <w:numPr>
          <w:ilvl w:val="0"/>
          <w:numId w:val="5"/>
        </w:numPr>
        <w:tabs>
          <w:tab w:val="left" w:pos="1322"/>
        </w:tabs>
        <w:spacing w:after="0" w:line="274" w:lineRule="exact"/>
        <w:ind w:left="40" w:right="4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проводить сбор информации по развитию технологий произвольно избранной отрасли на основе работы с информационными источниками различных видов;</w:t>
      </w:r>
    </w:p>
    <w:p w:rsidR="00B85D3F" w:rsidRPr="00B85D3F" w:rsidRDefault="00B85D3F" w:rsidP="00B85D3F">
      <w:pPr>
        <w:numPr>
          <w:ilvl w:val="0"/>
          <w:numId w:val="5"/>
        </w:numPr>
        <w:tabs>
          <w:tab w:val="left" w:pos="1313"/>
        </w:tabs>
        <w:spacing w:after="0" w:line="274" w:lineRule="exact"/>
        <w:ind w:left="4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соблюдать технологическую дисциплину в процессе изготовления субъективно нового продукта;</w:t>
      </w:r>
    </w:p>
    <w:p w:rsidR="00B85D3F" w:rsidRPr="00B85D3F" w:rsidRDefault="00B85D3F" w:rsidP="00B85D3F">
      <w:pPr>
        <w:numPr>
          <w:ilvl w:val="0"/>
          <w:numId w:val="5"/>
        </w:numPr>
        <w:tabs>
          <w:tab w:val="left" w:pos="1313"/>
        </w:tabs>
        <w:spacing w:after="0" w:line="274" w:lineRule="exact"/>
        <w:ind w:left="4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оценивать возможности и условия применимости технологии, в том числе с позиций экологической защищенности;</w:t>
      </w:r>
    </w:p>
    <w:p w:rsidR="00B85D3F" w:rsidRPr="00B85D3F" w:rsidRDefault="00B85D3F" w:rsidP="00B85D3F">
      <w:pPr>
        <w:numPr>
          <w:ilvl w:val="0"/>
          <w:numId w:val="5"/>
        </w:numPr>
        <w:tabs>
          <w:tab w:val="left" w:pos="1326"/>
        </w:tabs>
        <w:spacing w:after="0" w:line="274" w:lineRule="exact"/>
        <w:ind w:left="40" w:right="4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прогнозировать по известной технологии выходы (характеристики продукта) в зависимости от изменения входов/параметров/ресурсов, проверяет прогнозы опытно-экспериментальным путем, в том числе самостоятельно планируя такого рода эксперименты.</w:t>
      </w:r>
    </w:p>
    <w:p w:rsidR="00B85D3F" w:rsidRPr="00B85D3F" w:rsidRDefault="00B85D3F" w:rsidP="00B85D3F">
      <w:pPr>
        <w:keepNext/>
        <w:keepLines/>
        <w:spacing w:after="0" w:line="274" w:lineRule="exact"/>
        <w:ind w:left="40" w:firstLine="860"/>
        <w:jc w:val="both"/>
        <w:outlineLvl w:val="4"/>
        <w:rPr>
          <w:rFonts w:ascii="Times New Roman" w:eastAsia="Arial Unicode MS" w:hAnsi="Times New Roman" w:cs="Times New Roman"/>
          <w:b/>
          <w:bCs/>
          <w:i/>
          <w:iCs/>
          <w:sz w:val="23"/>
          <w:szCs w:val="23"/>
          <w:lang w:eastAsia="ru-RU"/>
        </w:rPr>
      </w:pPr>
      <w:bookmarkStart w:id="17" w:name="bookmark20"/>
      <w:r w:rsidRPr="00B85D3F">
        <w:rPr>
          <w:rFonts w:ascii="Times New Roman" w:eastAsia="Arial Unicode MS" w:hAnsi="Times New Roman" w:cs="Times New Roman"/>
          <w:b/>
          <w:bCs/>
          <w:i/>
          <w:iCs/>
          <w:sz w:val="23"/>
          <w:szCs w:val="23"/>
          <w:lang w:eastAsia="ru-RU"/>
        </w:rPr>
        <w:t>Выпускник получит возможность научиться:</w:t>
      </w:r>
      <w:bookmarkEnd w:id="17"/>
    </w:p>
    <w:p w:rsidR="00B85D3F" w:rsidRPr="00B85D3F" w:rsidRDefault="00B85D3F" w:rsidP="00B85D3F">
      <w:pPr>
        <w:numPr>
          <w:ilvl w:val="0"/>
          <w:numId w:val="5"/>
        </w:numPr>
        <w:tabs>
          <w:tab w:val="left" w:pos="1312"/>
        </w:tabs>
        <w:spacing w:after="0" w:line="274" w:lineRule="exact"/>
        <w:ind w:left="40" w:right="4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w:t>
      </w:r>
    </w:p>
    <w:p w:rsidR="00B85D3F" w:rsidRPr="00B85D3F" w:rsidRDefault="00B85D3F" w:rsidP="00B85D3F">
      <w:pPr>
        <w:numPr>
          <w:ilvl w:val="0"/>
          <w:numId w:val="5"/>
        </w:numPr>
        <w:tabs>
          <w:tab w:val="left" w:pos="1308"/>
        </w:tabs>
        <w:spacing w:after="275" w:line="274" w:lineRule="exact"/>
        <w:ind w:left="4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выявлять современные инновационные технологии не только для решения производственных, но и житейских задач.</w:t>
      </w:r>
    </w:p>
    <w:p w:rsidR="00B85D3F" w:rsidRPr="00B85D3F" w:rsidRDefault="00B85D3F" w:rsidP="00B85D3F">
      <w:pPr>
        <w:keepNext/>
        <w:keepLines/>
        <w:spacing w:after="198" w:line="230" w:lineRule="exact"/>
        <w:ind w:left="40" w:firstLine="860"/>
        <w:jc w:val="both"/>
        <w:outlineLvl w:val="4"/>
        <w:rPr>
          <w:rFonts w:ascii="Times New Roman" w:eastAsia="Arial Unicode MS" w:hAnsi="Times New Roman" w:cs="Times New Roman"/>
          <w:b/>
          <w:bCs/>
          <w:sz w:val="23"/>
          <w:szCs w:val="23"/>
          <w:lang w:eastAsia="ru-RU"/>
        </w:rPr>
      </w:pPr>
      <w:bookmarkStart w:id="18" w:name="bookmark21"/>
      <w:r w:rsidRPr="00B85D3F">
        <w:rPr>
          <w:rFonts w:ascii="Times New Roman" w:eastAsia="Arial Unicode MS" w:hAnsi="Times New Roman" w:cs="Times New Roman"/>
          <w:b/>
          <w:bCs/>
          <w:sz w:val="23"/>
          <w:szCs w:val="23"/>
          <w:lang w:eastAsia="ru-RU"/>
        </w:rPr>
        <w:t>Раздел 3. Техника</w:t>
      </w:r>
      <w:bookmarkEnd w:id="18"/>
    </w:p>
    <w:p w:rsidR="00B85D3F" w:rsidRPr="00B85D3F" w:rsidRDefault="00B85D3F" w:rsidP="00B85D3F">
      <w:pPr>
        <w:keepNext/>
        <w:keepLines/>
        <w:spacing w:after="0" w:line="274" w:lineRule="exact"/>
        <w:ind w:left="40" w:firstLine="860"/>
        <w:jc w:val="both"/>
        <w:outlineLvl w:val="4"/>
        <w:rPr>
          <w:rFonts w:ascii="Times New Roman" w:eastAsia="Arial Unicode MS" w:hAnsi="Times New Roman" w:cs="Times New Roman"/>
          <w:b/>
          <w:bCs/>
          <w:i/>
          <w:iCs/>
          <w:sz w:val="23"/>
          <w:szCs w:val="23"/>
          <w:lang w:eastAsia="ru-RU"/>
        </w:rPr>
      </w:pPr>
      <w:bookmarkStart w:id="19" w:name="bookmark22"/>
      <w:r w:rsidRPr="00B85D3F">
        <w:rPr>
          <w:rFonts w:ascii="Times New Roman" w:eastAsia="Arial Unicode MS" w:hAnsi="Times New Roman" w:cs="Times New Roman"/>
          <w:b/>
          <w:bCs/>
          <w:i/>
          <w:iCs/>
          <w:sz w:val="23"/>
          <w:szCs w:val="23"/>
          <w:lang w:eastAsia="ru-RU"/>
        </w:rPr>
        <w:t>Выпускник научится</w:t>
      </w:r>
      <w:r w:rsidRPr="00B85D3F">
        <w:rPr>
          <w:rFonts w:ascii="Times New Roman" w:eastAsia="Arial Unicode MS" w:hAnsi="Times New Roman" w:cs="Times New Roman"/>
          <w:sz w:val="23"/>
          <w:szCs w:val="23"/>
          <w:lang w:eastAsia="ru-RU"/>
        </w:rPr>
        <w:t>:</w:t>
      </w:r>
      <w:bookmarkEnd w:id="19"/>
    </w:p>
    <w:p w:rsidR="00B85D3F" w:rsidRPr="00B85D3F" w:rsidRDefault="00B85D3F" w:rsidP="00B85D3F">
      <w:pPr>
        <w:numPr>
          <w:ilvl w:val="0"/>
          <w:numId w:val="5"/>
        </w:numPr>
        <w:tabs>
          <w:tab w:val="left" w:pos="1313"/>
        </w:tabs>
        <w:spacing w:after="0" w:line="274" w:lineRule="exact"/>
        <w:ind w:left="4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определять понятие «техника», «техническая система», «технологическая машина», «конструкция», «механизм»;</w:t>
      </w:r>
    </w:p>
    <w:p w:rsidR="00B85D3F" w:rsidRPr="00B85D3F" w:rsidRDefault="00B85D3F" w:rsidP="00B85D3F">
      <w:pPr>
        <w:numPr>
          <w:ilvl w:val="0"/>
          <w:numId w:val="5"/>
        </w:numPr>
        <w:tabs>
          <w:tab w:val="left" w:pos="1317"/>
        </w:tabs>
        <w:spacing w:after="0" w:line="274" w:lineRule="exact"/>
        <w:ind w:left="40" w:right="68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находить информацию о существующих современных станках, новейших устройствах, инструментах и приспособлениях для обработки конструкционных материалов;</w:t>
      </w:r>
    </w:p>
    <w:p w:rsidR="00B85D3F" w:rsidRPr="00B85D3F" w:rsidRDefault="00B85D3F" w:rsidP="00B85D3F">
      <w:pPr>
        <w:numPr>
          <w:ilvl w:val="0"/>
          <w:numId w:val="5"/>
        </w:numPr>
        <w:tabs>
          <w:tab w:val="left" w:pos="1313"/>
        </w:tabs>
        <w:spacing w:after="0" w:line="274" w:lineRule="exact"/>
        <w:ind w:left="4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изучать устройство современных инструментов, станков, бытовой техники включая швейные машины с электрическим приводом;</w:t>
      </w:r>
    </w:p>
    <w:p w:rsidR="00B85D3F" w:rsidRPr="00B85D3F" w:rsidRDefault="00B85D3F" w:rsidP="00B85D3F">
      <w:pPr>
        <w:numPr>
          <w:ilvl w:val="0"/>
          <w:numId w:val="5"/>
        </w:numPr>
        <w:tabs>
          <w:tab w:val="left" w:pos="1313"/>
        </w:tabs>
        <w:spacing w:after="0" w:line="274" w:lineRule="exact"/>
        <w:ind w:left="4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составлять обзоры техники по отдельным отраслям и видам;</w:t>
      </w:r>
    </w:p>
    <w:p w:rsidR="00B85D3F" w:rsidRPr="00B85D3F" w:rsidRDefault="00B85D3F" w:rsidP="00B85D3F">
      <w:pPr>
        <w:numPr>
          <w:ilvl w:val="0"/>
          <w:numId w:val="5"/>
        </w:numPr>
        <w:tabs>
          <w:tab w:val="left" w:pos="1322"/>
        </w:tabs>
        <w:spacing w:after="0" w:line="274" w:lineRule="exact"/>
        <w:ind w:left="40" w:right="8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изучать конструкцию и принципы работы рабочих органов (двигателей, различных передаточных механизмов и трансмиссий различных видов техники;</w:t>
      </w:r>
    </w:p>
    <w:p w:rsidR="00B85D3F" w:rsidRPr="00B85D3F" w:rsidRDefault="00B85D3F" w:rsidP="00B85D3F">
      <w:pPr>
        <w:numPr>
          <w:ilvl w:val="0"/>
          <w:numId w:val="5"/>
        </w:numPr>
        <w:tabs>
          <w:tab w:val="left" w:pos="1313"/>
        </w:tabs>
        <w:spacing w:after="0" w:line="274" w:lineRule="exact"/>
        <w:ind w:left="4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изучать конструкцию и принцип работы устройств и систем управления техникой, автоматических устройств бытовой техники;</w:t>
      </w:r>
    </w:p>
    <w:p w:rsidR="00B85D3F" w:rsidRPr="00B85D3F" w:rsidRDefault="00B85D3F" w:rsidP="00B85D3F">
      <w:pPr>
        <w:numPr>
          <w:ilvl w:val="0"/>
          <w:numId w:val="5"/>
        </w:numPr>
        <w:tabs>
          <w:tab w:val="left" w:pos="1313"/>
        </w:tabs>
        <w:spacing w:after="0" w:line="274" w:lineRule="exact"/>
        <w:ind w:left="4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изготовлять модели рабочих органов техники;</w:t>
      </w:r>
    </w:p>
    <w:p w:rsidR="00B85D3F" w:rsidRPr="00B85D3F" w:rsidRDefault="00B85D3F" w:rsidP="00B85D3F">
      <w:pPr>
        <w:numPr>
          <w:ilvl w:val="0"/>
          <w:numId w:val="5"/>
        </w:numPr>
        <w:tabs>
          <w:tab w:val="left" w:pos="1317"/>
        </w:tabs>
        <w:spacing w:after="0" w:line="274" w:lineRule="exact"/>
        <w:ind w:left="40" w:right="8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B85D3F" w:rsidRPr="00B85D3F" w:rsidRDefault="00B85D3F" w:rsidP="00B85D3F">
      <w:pPr>
        <w:numPr>
          <w:ilvl w:val="0"/>
          <w:numId w:val="5"/>
        </w:numPr>
        <w:tabs>
          <w:tab w:val="left" w:pos="1303"/>
        </w:tabs>
        <w:spacing w:after="0" w:line="274" w:lineRule="exact"/>
        <w:ind w:left="4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lastRenderedPageBreak/>
        <w:t>управлять моделями роботизированных устройств;</w:t>
      </w:r>
    </w:p>
    <w:p w:rsidR="00B85D3F" w:rsidRPr="00B85D3F" w:rsidRDefault="00B85D3F" w:rsidP="00B85D3F">
      <w:pPr>
        <w:numPr>
          <w:ilvl w:val="0"/>
          <w:numId w:val="5"/>
        </w:numPr>
        <w:tabs>
          <w:tab w:val="left" w:pos="1337"/>
        </w:tabs>
        <w:spacing w:after="0" w:line="274" w:lineRule="exact"/>
        <w:ind w:left="900" w:right="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осуществлять сборку из деталей конструктора роботизированных устройств. </w:t>
      </w:r>
      <w:r w:rsidRPr="00B85D3F">
        <w:rPr>
          <w:rFonts w:ascii="Times New Roman" w:eastAsia="Arial Unicode MS" w:hAnsi="Times New Roman" w:cs="Times New Roman"/>
          <w:b/>
          <w:bCs/>
          <w:i/>
          <w:iCs/>
          <w:sz w:val="23"/>
          <w:szCs w:val="23"/>
          <w:lang w:eastAsia="ru-RU"/>
        </w:rPr>
        <w:t>Выпускник получит возможность научиться.</w:t>
      </w:r>
    </w:p>
    <w:p w:rsidR="00B85D3F" w:rsidRPr="00B85D3F" w:rsidRDefault="00B85D3F" w:rsidP="00B85D3F">
      <w:pPr>
        <w:numPr>
          <w:ilvl w:val="0"/>
          <w:numId w:val="5"/>
        </w:numPr>
        <w:tabs>
          <w:tab w:val="left" w:pos="1303"/>
        </w:tabs>
        <w:spacing w:after="0" w:line="274" w:lineRule="exact"/>
        <w:ind w:left="40" w:firstLine="860"/>
        <w:rPr>
          <w:rFonts w:ascii="Times New Roman" w:eastAsia="Arial Unicode MS" w:hAnsi="Times New Roman" w:cs="Times New Roman"/>
          <w:i/>
          <w:iCs/>
          <w:sz w:val="23"/>
          <w:szCs w:val="23"/>
          <w:lang w:eastAsia="ru-RU"/>
        </w:rPr>
      </w:pPr>
      <w:proofErr w:type="gramStart"/>
      <w:r w:rsidRPr="00B85D3F">
        <w:rPr>
          <w:rFonts w:ascii="Times New Roman" w:eastAsia="Arial Unicode MS" w:hAnsi="Times New Roman" w:cs="Times New Roman"/>
          <w:i/>
          <w:iCs/>
          <w:sz w:val="23"/>
          <w:szCs w:val="23"/>
          <w:lang w:eastAsia="ru-RU"/>
        </w:rPr>
        <w:t>п</w:t>
      </w:r>
      <w:proofErr w:type="gramEnd"/>
      <w:r w:rsidRPr="00B85D3F">
        <w:rPr>
          <w:rFonts w:ascii="Times New Roman" w:eastAsia="Arial Unicode MS" w:hAnsi="Times New Roman" w:cs="Times New Roman"/>
          <w:i/>
          <w:iCs/>
          <w:sz w:val="23"/>
          <w:szCs w:val="23"/>
          <w:lang w:eastAsia="ru-RU"/>
        </w:rPr>
        <w:t>роводить испытание, анализ и модернизацию модели;</w:t>
      </w:r>
    </w:p>
    <w:p w:rsidR="00B85D3F" w:rsidRPr="00B85D3F" w:rsidRDefault="00B85D3F" w:rsidP="00B85D3F">
      <w:pPr>
        <w:numPr>
          <w:ilvl w:val="0"/>
          <w:numId w:val="5"/>
        </w:numPr>
        <w:tabs>
          <w:tab w:val="left" w:pos="1278"/>
        </w:tabs>
        <w:spacing w:after="0" w:line="274" w:lineRule="exact"/>
        <w:ind w:left="40" w:right="80"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B85D3F" w:rsidRPr="00B85D3F" w:rsidRDefault="00B85D3F" w:rsidP="00B85D3F">
      <w:pPr>
        <w:numPr>
          <w:ilvl w:val="0"/>
          <w:numId w:val="5"/>
        </w:numPr>
        <w:tabs>
          <w:tab w:val="left" w:pos="1308"/>
        </w:tabs>
        <w:spacing w:after="0" w:line="274" w:lineRule="exact"/>
        <w:ind w:left="40" w:firstLine="860"/>
        <w:rPr>
          <w:rFonts w:ascii="Times New Roman" w:eastAsia="Arial Unicode MS" w:hAnsi="Times New Roman" w:cs="Times New Roman"/>
          <w:i/>
          <w:iCs/>
          <w:sz w:val="23"/>
          <w:szCs w:val="23"/>
          <w:lang w:eastAsia="ru-RU"/>
        </w:rPr>
      </w:pPr>
      <w:proofErr w:type="gramStart"/>
      <w:r w:rsidRPr="00B85D3F">
        <w:rPr>
          <w:rFonts w:ascii="Times New Roman" w:eastAsia="Arial Unicode MS" w:hAnsi="Times New Roman" w:cs="Times New Roman"/>
          <w:i/>
          <w:iCs/>
          <w:sz w:val="23"/>
          <w:szCs w:val="23"/>
          <w:lang w:eastAsia="ru-RU"/>
        </w:rPr>
        <w:t>осуществлять модификацию механизмов (на основе технической документации) для получения заданных свойств (решение</w:t>
      </w:r>
      <w:proofErr w:type="gramEnd"/>
    </w:p>
    <w:p w:rsidR="00B85D3F" w:rsidRPr="00B85D3F" w:rsidRDefault="00B85D3F" w:rsidP="00B85D3F">
      <w:pPr>
        <w:spacing w:after="0" w:line="274" w:lineRule="exact"/>
        <w:ind w:left="4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задачи);</w:t>
      </w:r>
    </w:p>
    <w:p w:rsidR="00B85D3F" w:rsidRPr="00B85D3F" w:rsidRDefault="00B85D3F" w:rsidP="00B85D3F">
      <w:pPr>
        <w:numPr>
          <w:ilvl w:val="0"/>
          <w:numId w:val="5"/>
        </w:numPr>
        <w:tabs>
          <w:tab w:val="left" w:pos="1350"/>
        </w:tabs>
        <w:spacing w:after="0" w:line="274" w:lineRule="exact"/>
        <w:ind w:left="40" w:right="80"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изготовлять материальный продукт на основе технологической документации с применением элементарных (не требующих регулирования) рабочих инструментов;</w:t>
      </w:r>
    </w:p>
    <w:p w:rsidR="00B85D3F" w:rsidRPr="00B85D3F" w:rsidRDefault="00B85D3F" w:rsidP="00B85D3F">
      <w:pPr>
        <w:numPr>
          <w:ilvl w:val="0"/>
          <w:numId w:val="5"/>
        </w:numPr>
        <w:tabs>
          <w:tab w:val="left" w:pos="1355"/>
        </w:tabs>
        <w:spacing w:after="275" w:line="274" w:lineRule="exact"/>
        <w:ind w:left="40" w:right="80"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анализировать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B85D3F" w:rsidRPr="00B85D3F" w:rsidRDefault="00B85D3F" w:rsidP="00B85D3F">
      <w:pPr>
        <w:keepNext/>
        <w:keepLines/>
        <w:spacing w:after="258" w:line="230" w:lineRule="exact"/>
        <w:ind w:left="40" w:firstLine="860"/>
        <w:outlineLvl w:val="4"/>
        <w:rPr>
          <w:rFonts w:ascii="Times New Roman" w:eastAsia="Arial Unicode MS" w:hAnsi="Times New Roman" w:cs="Times New Roman"/>
          <w:b/>
          <w:bCs/>
          <w:sz w:val="23"/>
          <w:szCs w:val="23"/>
          <w:lang w:eastAsia="ru-RU"/>
        </w:rPr>
      </w:pPr>
      <w:bookmarkStart w:id="20" w:name="bookmark23"/>
      <w:r w:rsidRPr="00B85D3F">
        <w:rPr>
          <w:rFonts w:ascii="Times New Roman" w:eastAsia="Arial Unicode MS" w:hAnsi="Times New Roman" w:cs="Times New Roman"/>
          <w:b/>
          <w:bCs/>
          <w:sz w:val="23"/>
          <w:szCs w:val="23"/>
          <w:lang w:eastAsia="ru-RU"/>
        </w:rPr>
        <w:t>Раздел 4. Технологии получения, обработки, преобразования и использования материалов</w:t>
      </w:r>
      <w:bookmarkEnd w:id="20"/>
    </w:p>
    <w:p w:rsidR="00B85D3F" w:rsidRPr="00B85D3F" w:rsidRDefault="00B85D3F" w:rsidP="00B85D3F">
      <w:pPr>
        <w:keepNext/>
        <w:keepLines/>
        <w:spacing w:after="0" w:line="274" w:lineRule="exact"/>
        <w:ind w:left="40" w:firstLine="860"/>
        <w:outlineLvl w:val="4"/>
        <w:rPr>
          <w:rFonts w:ascii="Times New Roman" w:eastAsia="Arial Unicode MS" w:hAnsi="Times New Roman" w:cs="Times New Roman"/>
          <w:b/>
          <w:bCs/>
          <w:i/>
          <w:iCs/>
          <w:sz w:val="23"/>
          <w:szCs w:val="23"/>
          <w:lang w:eastAsia="ru-RU"/>
        </w:rPr>
      </w:pPr>
      <w:bookmarkStart w:id="21" w:name="bookmark24"/>
      <w:r w:rsidRPr="00B85D3F">
        <w:rPr>
          <w:rFonts w:ascii="Times New Roman" w:eastAsia="Arial Unicode MS" w:hAnsi="Times New Roman" w:cs="Times New Roman"/>
          <w:b/>
          <w:bCs/>
          <w:i/>
          <w:iCs/>
          <w:sz w:val="23"/>
          <w:szCs w:val="23"/>
          <w:lang w:eastAsia="ru-RU"/>
        </w:rPr>
        <w:t>Выпускник научится:</w:t>
      </w:r>
      <w:bookmarkEnd w:id="21"/>
    </w:p>
    <w:p w:rsidR="00B85D3F" w:rsidRPr="00B85D3F" w:rsidRDefault="00B85D3F" w:rsidP="00B85D3F">
      <w:pPr>
        <w:numPr>
          <w:ilvl w:val="0"/>
          <w:numId w:val="5"/>
        </w:numPr>
        <w:tabs>
          <w:tab w:val="left" w:pos="1610"/>
        </w:tabs>
        <w:spacing w:after="0" w:line="274" w:lineRule="exact"/>
        <w:ind w:left="4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выбирать объекты труда в зависимости от потребностей людей, наличия материалов и оборудования;</w:t>
      </w:r>
    </w:p>
    <w:p w:rsidR="00B85D3F" w:rsidRPr="00B85D3F" w:rsidRDefault="00B85D3F" w:rsidP="00B85D3F">
      <w:pPr>
        <w:numPr>
          <w:ilvl w:val="0"/>
          <w:numId w:val="5"/>
        </w:numPr>
        <w:tabs>
          <w:tab w:val="left" w:pos="1606"/>
        </w:tabs>
        <w:spacing w:after="0" w:line="274" w:lineRule="exact"/>
        <w:ind w:left="4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читать и создавать технические рисунки, чертежи, технологические карты;</w:t>
      </w:r>
    </w:p>
    <w:p w:rsidR="00B85D3F" w:rsidRPr="00B85D3F" w:rsidRDefault="00B85D3F" w:rsidP="00B85D3F">
      <w:pPr>
        <w:numPr>
          <w:ilvl w:val="0"/>
          <w:numId w:val="5"/>
        </w:numPr>
        <w:tabs>
          <w:tab w:val="left" w:pos="1610"/>
        </w:tabs>
        <w:spacing w:after="0" w:line="274" w:lineRule="exact"/>
        <w:ind w:left="4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выполнять приёмы работы ручным инструментом и станочным оборудованием;</w:t>
      </w:r>
    </w:p>
    <w:p w:rsidR="00B85D3F" w:rsidRPr="00B85D3F" w:rsidRDefault="00B85D3F" w:rsidP="00B85D3F">
      <w:pPr>
        <w:numPr>
          <w:ilvl w:val="0"/>
          <w:numId w:val="5"/>
        </w:numPr>
        <w:tabs>
          <w:tab w:val="left" w:pos="1610"/>
        </w:tabs>
        <w:spacing w:after="0" w:line="274" w:lineRule="exact"/>
        <w:ind w:left="4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осуществлять изготовление деталей, сборку и отделку изделий из древесины по рисункам, эскизам и чертежам;</w:t>
      </w:r>
    </w:p>
    <w:p w:rsidR="00B85D3F" w:rsidRPr="00B85D3F" w:rsidRDefault="00B85D3F" w:rsidP="00B85D3F">
      <w:pPr>
        <w:numPr>
          <w:ilvl w:val="0"/>
          <w:numId w:val="5"/>
        </w:numPr>
        <w:tabs>
          <w:tab w:val="left" w:pos="1606"/>
        </w:tabs>
        <w:spacing w:after="0" w:line="274" w:lineRule="exact"/>
        <w:ind w:left="4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распознавать металлы, сплавы и искусственные материалы;</w:t>
      </w:r>
    </w:p>
    <w:p w:rsidR="00B85D3F" w:rsidRPr="00B85D3F" w:rsidRDefault="00B85D3F" w:rsidP="00B85D3F">
      <w:pPr>
        <w:numPr>
          <w:ilvl w:val="0"/>
          <w:numId w:val="5"/>
        </w:numPr>
        <w:tabs>
          <w:tab w:val="left" w:pos="1610"/>
        </w:tabs>
        <w:spacing w:after="0" w:line="274" w:lineRule="exact"/>
        <w:ind w:left="4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выполнять разметку заготовок;</w:t>
      </w:r>
    </w:p>
    <w:p w:rsidR="00B85D3F" w:rsidRPr="00B85D3F" w:rsidRDefault="00B85D3F" w:rsidP="00B85D3F">
      <w:pPr>
        <w:numPr>
          <w:ilvl w:val="0"/>
          <w:numId w:val="5"/>
        </w:numPr>
        <w:tabs>
          <w:tab w:val="left" w:pos="1610"/>
        </w:tabs>
        <w:spacing w:after="0" w:line="274" w:lineRule="exact"/>
        <w:ind w:left="4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изготовлять изделия в соответствии с разработанным проектом;</w:t>
      </w:r>
    </w:p>
    <w:p w:rsidR="00B85D3F" w:rsidRPr="00B85D3F" w:rsidRDefault="00B85D3F" w:rsidP="00B85D3F">
      <w:pPr>
        <w:numPr>
          <w:ilvl w:val="0"/>
          <w:numId w:val="5"/>
        </w:numPr>
        <w:tabs>
          <w:tab w:val="left" w:pos="1610"/>
        </w:tabs>
        <w:spacing w:after="0" w:line="274" w:lineRule="exact"/>
        <w:ind w:left="4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осуществлять инструментальный контроль качества изготовленного изделия (детали);</w:t>
      </w:r>
    </w:p>
    <w:p w:rsidR="00B85D3F" w:rsidRPr="00B85D3F" w:rsidRDefault="00B85D3F" w:rsidP="00B85D3F">
      <w:pPr>
        <w:numPr>
          <w:ilvl w:val="0"/>
          <w:numId w:val="5"/>
        </w:numPr>
        <w:tabs>
          <w:tab w:val="left" w:pos="1614"/>
        </w:tabs>
        <w:spacing w:after="0" w:line="274" w:lineRule="exact"/>
        <w:ind w:left="40" w:right="8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выполнять отделку изделий; использовать один из распространенных в регионе видов декоративно-прикладной обработки материалов;</w:t>
      </w:r>
    </w:p>
    <w:p w:rsidR="00B85D3F" w:rsidRPr="00B85D3F" w:rsidRDefault="00B85D3F" w:rsidP="00B85D3F">
      <w:pPr>
        <w:numPr>
          <w:ilvl w:val="0"/>
          <w:numId w:val="5"/>
        </w:numPr>
        <w:tabs>
          <w:tab w:val="left" w:pos="1610"/>
        </w:tabs>
        <w:spacing w:after="0" w:line="274" w:lineRule="exact"/>
        <w:ind w:left="4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описывать технологическое решение с помощью текста, рисунков, графического изображения;</w:t>
      </w:r>
    </w:p>
    <w:p w:rsidR="00B85D3F" w:rsidRPr="00B85D3F" w:rsidRDefault="00B85D3F" w:rsidP="00B85D3F">
      <w:pPr>
        <w:numPr>
          <w:ilvl w:val="0"/>
          <w:numId w:val="5"/>
        </w:numPr>
        <w:tabs>
          <w:tab w:val="left" w:pos="1610"/>
        </w:tabs>
        <w:spacing w:after="0" w:line="274" w:lineRule="exact"/>
        <w:ind w:left="4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анализировать возможные технологические решения, определять их достоинства и недостатки в контексте заданной ситуации;</w:t>
      </w:r>
    </w:p>
    <w:p w:rsidR="00B85D3F" w:rsidRPr="00B85D3F" w:rsidRDefault="00B85D3F" w:rsidP="00B85D3F">
      <w:pPr>
        <w:numPr>
          <w:ilvl w:val="0"/>
          <w:numId w:val="5"/>
        </w:numPr>
        <w:tabs>
          <w:tab w:val="left" w:pos="165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определять назначение и особенности различных швейных изделий;</w:t>
      </w:r>
    </w:p>
    <w:p w:rsidR="00B85D3F" w:rsidRPr="00B85D3F" w:rsidRDefault="00B85D3F" w:rsidP="00B85D3F">
      <w:pPr>
        <w:numPr>
          <w:ilvl w:val="0"/>
          <w:numId w:val="5"/>
        </w:numPr>
        <w:tabs>
          <w:tab w:val="left" w:pos="1586"/>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различать основные стили в одежде и современные направления моды;</w:t>
      </w:r>
    </w:p>
    <w:p w:rsidR="00B85D3F" w:rsidRPr="00B85D3F" w:rsidRDefault="00B85D3F" w:rsidP="00B85D3F">
      <w:pPr>
        <w:numPr>
          <w:ilvl w:val="0"/>
          <w:numId w:val="5"/>
        </w:numPr>
        <w:tabs>
          <w:tab w:val="left" w:pos="165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отличать виды традиционных народных промыслов;</w:t>
      </w:r>
    </w:p>
    <w:p w:rsidR="00B85D3F" w:rsidRPr="00B85D3F" w:rsidRDefault="00B85D3F" w:rsidP="00B85D3F">
      <w:pPr>
        <w:numPr>
          <w:ilvl w:val="0"/>
          <w:numId w:val="5"/>
        </w:numPr>
        <w:tabs>
          <w:tab w:val="left" w:pos="1590"/>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выбирать вид ткани для определенных типов швейных изделий;</w:t>
      </w:r>
    </w:p>
    <w:p w:rsidR="00B85D3F" w:rsidRPr="00B85D3F" w:rsidRDefault="00B85D3F" w:rsidP="00B85D3F">
      <w:pPr>
        <w:numPr>
          <w:ilvl w:val="0"/>
          <w:numId w:val="5"/>
        </w:numPr>
        <w:tabs>
          <w:tab w:val="left" w:pos="1590"/>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снимать мерки с фигуры человека;</w:t>
      </w:r>
    </w:p>
    <w:p w:rsidR="00B85D3F" w:rsidRPr="00B85D3F" w:rsidRDefault="00B85D3F" w:rsidP="00B85D3F">
      <w:pPr>
        <w:numPr>
          <w:ilvl w:val="0"/>
          <w:numId w:val="5"/>
        </w:numPr>
        <w:tabs>
          <w:tab w:val="left" w:pos="1590"/>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строить чертежи простых швейных изделий;</w:t>
      </w:r>
    </w:p>
    <w:p w:rsidR="00B85D3F" w:rsidRPr="00B85D3F" w:rsidRDefault="00B85D3F" w:rsidP="00B85D3F">
      <w:pPr>
        <w:numPr>
          <w:ilvl w:val="0"/>
          <w:numId w:val="5"/>
        </w:numPr>
        <w:tabs>
          <w:tab w:val="left" w:pos="1590"/>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подготавливать швейную машину к работе;</w:t>
      </w:r>
    </w:p>
    <w:p w:rsidR="00B85D3F" w:rsidRPr="00B85D3F" w:rsidRDefault="00B85D3F" w:rsidP="00B85D3F">
      <w:pPr>
        <w:numPr>
          <w:ilvl w:val="0"/>
          <w:numId w:val="5"/>
        </w:numPr>
        <w:tabs>
          <w:tab w:val="left" w:pos="1590"/>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выполнять технологические операции по изготовлению швейных изделий;</w:t>
      </w:r>
    </w:p>
    <w:p w:rsidR="00B85D3F" w:rsidRPr="00B85D3F" w:rsidRDefault="00B85D3F" w:rsidP="00B85D3F">
      <w:pPr>
        <w:numPr>
          <w:ilvl w:val="0"/>
          <w:numId w:val="5"/>
        </w:numPr>
        <w:tabs>
          <w:tab w:val="left" w:pos="1590"/>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проводить влажно-тепловую обработку;</w:t>
      </w:r>
    </w:p>
    <w:p w:rsidR="00B85D3F" w:rsidRPr="00B85D3F" w:rsidRDefault="00B85D3F" w:rsidP="00B85D3F">
      <w:pPr>
        <w:numPr>
          <w:ilvl w:val="0"/>
          <w:numId w:val="5"/>
        </w:numPr>
        <w:tabs>
          <w:tab w:val="left" w:pos="1590"/>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lastRenderedPageBreak/>
        <w:t>выполнять художественное оформление швейных изделий.</w:t>
      </w:r>
    </w:p>
    <w:p w:rsidR="00B85D3F" w:rsidRPr="00B85D3F" w:rsidRDefault="00B85D3F" w:rsidP="00B85D3F">
      <w:pPr>
        <w:spacing w:after="0" w:line="274" w:lineRule="exact"/>
        <w:ind w:left="20" w:firstLine="860"/>
        <w:jc w:val="both"/>
        <w:rPr>
          <w:rFonts w:ascii="Times New Roman" w:eastAsia="Arial Unicode MS" w:hAnsi="Times New Roman" w:cs="Times New Roman"/>
          <w:b/>
          <w:bCs/>
          <w:i/>
          <w:iCs/>
          <w:sz w:val="23"/>
          <w:szCs w:val="23"/>
          <w:lang w:eastAsia="ru-RU"/>
        </w:rPr>
      </w:pPr>
      <w:r w:rsidRPr="00B85D3F">
        <w:rPr>
          <w:rFonts w:ascii="Times New Roman" w:eastAsia="Arial Unicode MS" w:hAnsi="Times New Roman" w:cs="Times New Roman"/>
          <w:b/>
          <w:bCs/>
          <w:i/>
          <w:iCs/>
          <w:sz w:val="23"/>
          <w:szCs w:val="23"/>
          <w:lang w:eastAsia="ru-RU"/>
        </w:rPr>
        <w:t>Выпускник получит возможность научиться:</w:t>
      </w:r>
    </w:p>
    <w:p w:rsidR="00B85D3F" w:rsidRPr="00B85D3F" w:rsidRDefault="00B85D3F" w:rsidP="00B85D3F">
      <w:pPr>
        <w:numPr>
          <w:ilvl w:val="0"/>
          <w:numId w:val="5"/>
        </w:numPr>
        <w:tabs>
          <w:tab w:val="left" w:pos="1720"/>
        </w:tabs>
        <w:spacing w:after="0" w:line="274" w:lineRule="exact"/>
        <w:ind w:lef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определять способа графического отображения объектов труда;</w:t>
      </w:r>
    </w:p>
    <w:p w:rsidR="00B85D3F" w:rsidRPr="00B85D3F" w:rsidRDefault="00B85D3F" w:rsidP="00B85D3F">
      <w:pPr>
        <w:numPr>
          <w:ilvl w:val="0"/>
          <w:numId w:val="5"/>
        </w:numPr>
        <w:tabs>
          <w:tab w:val="left" w:pos="1658"/>
        </w:tabs>
        <w:spacing w:after="0" w:line="274" w:lineRule="exact"/>
        <w:ind w:lef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выполнять чертежи и эскизы с использованием средств компьютерной поддержки;</w:t>
      </w:r>
    </w:p>
    <w:p w:rsidR="00B85D3F" w:rsidRPr="00B85D3F" w:rsidRDefault="00B85D3F" w:rsidP="00B85D3F">
      <w:pPr>
        <w:numPr>
          <w:ilvl w:val="0"/>
          <w:numId w:val="5"/>
        </w:numPr>
        <w:tabs>
          <w:tab w:val="left" w:pos="1628"/>
        </w:tabs>
        <w:spacing w:after="0" w:line="274" w:lineRule="exact"/>
        <w:ind w:left="20" w:righ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B85D3F" w:rsidRPr="00B85D3F" w:rsidRDefault="00B85D3F" w:rsidP="00B85D3F">
      <w:pPr>
        <w:numPr>
          <w:ilvl w:val="0"/>
          <w:numId w:val="5"/>
        </w:numPr>
        <w:tabs>
          <w:tab w:val="left" w:pos="1658"/>
        </w:tabs>
        <w:spacing w:after="0" w:line="274" w:lineRule="exact"/>
        <w:ind w:lef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 xml:space="preserve">выполнять </w:t>
      </w:r>
      <w:proofErr w:type="gramStart"/>
      <w:r w:rsidRPr="00B85D3F">
        <w:rPr>
          <w:rFonts w:ascii="Times New Roman" w:eastAsia="Arial Unicode MS" w:hAnsi="Times New Roman" w:cs="Times New Roman"/>
          <w:i/>
          <w:iCs/>
          <w:sz w:val="23"/>
          <w:szCs w:val="23"/>
          <w:lang w:eastAsia="ru-RU"/>
        </w:rPr>
        <w:t>несложное</w:t>
      </w:r>
      <w:proofErr w:type="gramEnd"/>
      <w:r w:rsidRPr="00B85D3F">
        <w:rPr>
          <w:rFonts w:ascii="Times New Roman" w:eastAsia="Arial Unicode MS" w:hAnsi="Times New Roman" w:cs="Times New Roman"/>
          <w:i/>
          <w:iCs/>
          <w:sz w:val="23"/>
          <w:szCs w:val="23"/>
          <w:lang w:eastAsia="ru-RU"/>
        </w:rPr>
        <w:t xml:space="preserve"> моделирования швейных изделий;</w:t>
      </w:r>
    </w:p>
    <w:p w:rsidR="00B85D3F" w:rsidRPr="00B85D3F" w:rsidRDefault="00B85D3F" w:rsidP="00B85D3F">
      <w:pPr>
        <w:numPr>
          <w:ilvl w:val="0"/>
          <w:numId w:val="5"/>
        </w:numPr>
        <w:tabs>
          <w:tab w:val="left" w:pos="1734"/>
        </w:tabs>
        <w:spacing w:after="0" w:line="274" w:lineRule="exact"/>
        <w:ind w:left="20" w:righ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планировать (разработку) получение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B85D3F" w:rsidRPr="00B85D3F" w:rsidRDefault="00B85D3F" w:rsidP="00B85D3F">
      <w:pPr>
        <w:numPr>
          <w:ilvl w:val="0"/>
          <w:numId w:val="5"/>
        </w:numPr>
        <w:tabs>
          <w:tab w:val="left" w:pos="1662"/>
        </w:tabs>
        <w:spacing w:after="0" w:line="274" w:lineRule="exact"/>
        <w:ind w:left="20" w:righ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проектировать и изготавливать материальный продукт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 /технологического оборудования;</w:t>
      </w:r>
    </w:p>
    <w:p w:rsidR="00B85D3F" w:rsidRPr="00B85D3F" w:rsidRDefault="00B85D3F" w:rsidP="00B85D3F">
      <w:pPr>
        <w:numPr>
          <w:ilvl w:val="0"/>
          <w:numId w:val="5"/>
        </w:numPr>
        <w:tabs>
          <w:tab w:val="left" w:pos="1638"/>
        </w:tabs>
        <w:spacing w:after="0" w:line="274" w:lineRule="exact"/>
        <w:ind w:left="20" w:righ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разрабатывать и создавать изделия средствами учебного станка, управляемого программой компьютерного трехмерного проектирования;</w:t>
      </w:r>
    </w:p>
    <w:p w:rsidR="00B85D3F" w:rsidRPr="00B85D3F" w:rsidRDefault="00B85D3F" w:rsidP="00B85D3F">
      <w:pPr>
        <w:numPr>
          <w:ilvl w:val="0"/>
          <w:numId w:val="5"/>
        </w:numPr>
        <w:tabs>
          <w:tab w:val="left" w:pos="1624"/>
        </w:tabs>
        <w:spacing w:after="0" w:line="274" w:lineRule="exact"/>
        <w:ind w:lef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разрабатывать и создавать швейные изделия на основе собственной модели;</w:t>
      </w:r>
    </w:p>
    <w:p w:rsidR="00B85D3F" w:rsidRPr="00B85D3F" w:rsidRDefault="00B85D3F" w:rsidP="00B85D3F">
      <w:pPr>
        <w:numPr>
          <w:ilvl w:val="0"/>
          <w:numId w:val="5"/>
        </w:numPr>
        <w:tabs>
          <w:tab w:val="left" w:pos="1724"/>
        </w:tabs>
        <w:spacing w:after="17" w:line="274" w:lineRule="exact"/>
        <w:ind w:left="20" w:righ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оптимизировать заданный способ (технологии) получения материального продукта (на основании собственной практики использования этого способа).</w:t>
      </w:r>
    </w:p>
    <w:p w:rsidR="00B85D3F" w:rsidRPr="00B85D3F" w:rsidRDefault="00B85D3F" w:rsidP="00B85D3F">
      <w:pPr>
        <w:keepNext/>
        <w:keepLines/>
        <w:spacing w:after="0" w:line="552" w:lineRule="exact"/>
        <w:ind w:left="880" w:right="8260"/>
        <w:outlineLvl w:val="4"/>
        <w:rPr>
          <w:rFonts w:ascii="Times New Roman" w:eastAsia="Arial Unicode MS" w:hAnsi="Times New Roman" w:cs="Times New Roman"/>
          <w:b/>
          <w:bCs/>
          <w:sz w:val="23"/>
          <w:szCs w:val="23"/>
          <w:lang w:eastAsia="ru-RU"/>
        </w:rPr>
      </w:pPr>
      <w:bookmarkStart w:id="22" w:name="bookmark25"/>
      <w:r w:rsidRPr="00B85D3F">
        <w:rPr>
          <w:rFonts w:ascii="Times New Roman" w:eastAsia="Arial Unicode MS" w:hAnsi="Times New Roman" w:cs="Times New Roman"/>
          <w:b/>
          <w:bCs/>
          <w:sz w:val="23"/>
          <w:szCs w:val="23"/>
          <w:lang w:eastAsia="ru-RU"/>
        </w:rPr>
        <w:t xml:space="preserve">Раздел 5. Технологии обработки пищевых продуктов </w:t>
      </w:r>
      <w:r w:rsidRPr="00B85D3F">
        <w:rPr>
          <w:rFonts w:ascii="Times New Roman" w:eastAsia="Arial Unicode MS" w:hAnsi="Times New Roman" w:cs="Times New Roman"/>
          <w:b/>
          <w:bCs/>
          <w:i/>
          <w:iCs/>
          <w:sz w:val="23"/>
          <w:szCs w:val="23"/>
          <w:lang w:eastAsia="ru-RU"/>
        </w:rPr>
        <w:t>Выпускник научится:</w:t>
      </w:r>
      <w:bookmarkEnd w:id="22"/>
    </w:p>
    <w:p w:rsidR="00B85D3F" w:rsidRPr="00B85D3F" w:rsidRDefault="00B85D3F" w:rsidP="00B85D3F">
      <w:pPr>
        <w:numPr>
          <w:ilvl w:val="0"/>
          <w:numId w:val="5"/>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составлять рацион питания адекватный ситуации;</w:t>
      </w:r>
    </w:p>
    <w:p w:rsidR="00B85D3F" w:rsidRPr="00B85D3F" w:rsidRDefault="00B85D3F" w:rsidP="00B85D3F">
      <w:pPr>
        <w:numPr>
          <w:ilvl w:val="0"/>
          <w:numId w:val="5"/>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обрабатывать пищевые продукты способами, сохраняющими их пищевую ценность;</w:t>
      </w:r>
    </w:p>
    <w:p w:rsidR="00B85D3F" w:rsidRPr="00B85D3F" w:rsidRDefault="00B85D3F" w:rsidP="00B85D3F">
      <w:pPr>
        <w:numPr>
          <w:ilvl w:val="0"/>
          <w:numId w:val="5"/>
        </w:numPr>
        <w:tabs>
          <w:tab w:val="left" w:pos="1288"/>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реализовывать санитарно-гигиенические требования применительно к технологиям обработки пищевых продуктов;</w:t>
      </w:r>
    </w:p>
    <w:p w:rsidR="00B85D3F" w:rsidRPr="00B85D3F" w:rsidRDefault="00B85D3F" w:rsidP="00B85D3F">
      <w:pPr>
        <w:numPr>
          <w:ilvl w:val="0"/>
          <w:numId w:val="5"/>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использовать различные виды доступного оборудования в технологиях обработки пищевых продуктов;</w:t>
      </w:r>
    </w:p>
    <w:p w:rsidR="00B85D3F" w:rsidRPr="00B85D3F" w:rsidRDefault="00B85D3F" w:rsidP="00B85D3F">
      <w:pPr>
        <w:numPr>
          <w:ilvl w:val="0"/>
          <w:numId w:val="5"/>
        </w:numPr>
        <w:tabs>
          <w:tab w:val="left" w:pos="1273"/>
        </w:tabs>
        <w:spacing w:after="0" w:line="278" w:lineRule="exact"/>
        <w:ind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выбирать пищевые продукты для удовлетворения потребностей организма в белках, углеводах, жирах, витаминах;</w:t>
      </w:r>
    </w:p>
    <w:p w:rsidR="00B85D3F" w:rsidRPr="00B85D3F" w:rsidRDefault="00B85D3F" w:rsidP="00B85D3F">
      <w:pPr>
        <w:numPr>
          <w:ilvl w:val="0"/>
          <w:numId w:val="5"/>
        </w:numPr>
        <w:tabs>
          <w:tab w:val="left" w:pos="1340"/>
        </w:tabs>
        <w:spacing w:after="0" w:line="278" w:lineRule="exact"/>
        <w:ind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определять доброкачественность пищевых продуктов по внешним признакам;</w:t>
      </w:r>
    </w:p>
    <w:p w:rsidR="00B85D3F" w:rsidRPr="00B85D3F" w:rsidRDefault="00B85D3F" w:rsidP="00B85D3F">
      <w:pPr>
        <w:numPr>
          <w:ilvl w:val="0"/>
          <w:numId w:val="5"/>
        </w:numPr>
        <w:tabs>
          <w:tab w:val="left" w:pos="1273"/>
        </w:tabs>
        <w:spacing w:after="0" w:line="278" w:lineRule="exact"/>
        <w:ind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составлять меню;</w:t>
      </w:r>
    </w:p>
    <w:p w:rsidR="00B85D3F" w:rsidRPr="00B85D3F" w:rsidRDefault="00B85D3F" w:rsidP="00B85D3F">
      <w:pPr>
        <w:numPr>
          <w:ilvl w:val="0"/>
          <w:numId w:val="5"/>
        </w:numPr>
        <w:tabs>
          <w:tab w:val="left" w:pos="1273"/>
        </w:tabs>
        <w:spacing w:after="0" w:line="278" w:lineRule="exact"/>
        <w:ind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выполнять механическую и тепловую обработку пищевых продуктов;</w:t>
      </w:r>
    </w:p>
    <w:p w:rsidR="00B85D3F" w:rsidRPr="00B85D3F" w:rsidRDefault="00B85D3F" w:rsidP="00B85D3F">
      <w:pPr>
        <w:numPr>
          <w:ilvl w:val="0"/>
          <w:numId w:val="5"/>
        </w:numPr>
        <w:tabs>
          <w:tab w:val="left" w:pos="1273"/>
        </w:tabs>
        <w:spacing w:after="0" w:line="278" w:lineRule="exact"/>
        <w:ind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соблюдать правила хранения пищевых продуктов, полуфабрикатов и готовых блюд; заготавливать впрок овощи и фрукты;</w:t>
      </w:r>
    </w:p>
    <w:p w:rsidR="00B85D3F" w:rsidRPr="00B85D3F" w:rsidRDefault="00B85D3F" w:rsidP="00B85D3F">
      <w:pPr>
        <w:numPr>
          <w:ilvl w:val="0"/>
          <w:numId w:val="5"/>
        </w:numPr>
        <w:tabs>
          <w:tab w:val="left" w:pos="1317"/>
        </w:tabs>
        <w:spacing w:after="0" w:line="278" w:lineRule="exact"/>
        <w:ind w:left="880" w:right="5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оказывать первую помощь при порезах, ожогах и пищевых отравлениях. </w:t>
      </w:r>
      <w:r w:rsidRPr="00B85D3F">
        <w:rPr>
          <w:rFonts w:ascii="Times New Roman" w:eastAsia="Arial Unicode MS" w:hAnsi="Times New Roman" w:cs="Times New Roman"/>
          <w:b/>
          <w:bCs/>
          <w:i/>
          <w:iCs/>
          <w:sz w:val="23"/>
          <w:szCs w:val="23"/>
          <w:lang w:eastAsia="ru-RU"/>
        </w:rPr>
        <w:t>Выпускник получит возможность научиться:</w:t>
      </w:r>
    </w:p>
    <w:p w:rsidR="00B85D3F" w:rsidRPr="00B85D3F" w:rsidRDefault="00B85D3F" w:rsidP="00B85D3F">
      <w:pPr>
        <w:numPr>
          <w:ilvl w:val="0"/>
          <w:numId w:val="5"/>
        </w:numPr>
        <w:tabs>
          <w:tab w:val="left" w:pos="1268"/>
        </w:tabs>
        <w:spacing w:after="0" w:line="278" w:lineRule="exact"/>
        <w:ind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исследовать продукты питания лабораторным способом;</w:t>
      </w:r>
    </w:p>
    <w:p w:rsidR="00B85D3F" w:rsidRPr="00B85D3F" w:rsidRDefault="00B85D3F" w:rsidP="00B85D3F">
      <w:pPr>
        <w:numPr>
          <w:ilvl w:val="0"/>
          <w:numId w:val="5"/>
        </w:numPr>
        <w:tabs>
          <w:tab w:val="left" w:pos="1268"/>
        </w:tabs>
        <w:spacing w:after="0" w:line="274" w:lineRule="exact"/>
        <w:ind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оптимизировать временя и энергетические затраты при приготовлении различных блюд;</w:t>
      </w:r>
    </w:p>
    <w:p w:rsidR="00B85D3F" w:rsidRPr="00B85D3F" w:rsidRDefault="00B85D3F" w:rsidP="00B85D3F">
      <w:pPr>
        <w:numPr>
          <w:ilvl w:val="0"/>
          <w:numId w:val="5"/>
        </w:numPr>
        <w:tabs>
          <w:tab w:val="left" w:pos="1268"/>
        </w:tabs>
        <w:spacing w:after="0" w:line="274" w:lineRule="exact"/>
        <w:ind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осуществлять рациональный выбор пищевых продуктов с учетом их питательной ценности и принципов здорового питания;</w:t>
      </w:r>
    </w:p>
    <w:p w:rsidR="00B85D3F" w:rsidRPr="00B85D3F" w:rsidRDefault="00B85D3F" w:rsidP="00B85D3F">
      <w:pPr>
        <w:numPr>
          <w:ilvl w:val="0"/>
          <w:numId w:val="5"/>
        </w:numPr>
        <w:tabs>
          <w:tab w:val="left" w:pos="1268"/>
        </w:tabs>
        <w:spacing w:after="0" w:line="274" w:lineRule="exact"/>
        <w:ind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составлять индивидуальный режим питания;</w:t>
      </w:r>
    </w:p>
    <w:p w:rsidR="00B85D3F" w:rsidRPr="00B85D3F" w:rsidRDefault="00B85D3F" w:rsidP="00B85D3F">
      <w:pPr>
        <w:numPr>
          <w:ilvl w:val="0"/>
          <w:numId w:val="5"/>
        </w:numPr>
        <w:tabs>
          <w:tab w:val="left" w:pos="1268"/>
        </w:tabs>
        <w:spacing w:after="0" w:line="274" w:lineRule="exact"/>
        <w:ind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осуществлять приготовление блюд национальной кухни;</w:t>
      </w:r>
    </w:p>
    <w:p w:rsidR="00B85D3F" w:rsidRPr="00B85D3F" w:rsidRDefault="00B85D3F" w:rsidP="00B85D3F">
      <w:pPr>
        <w:numPr>
          <w:ilvl w:val="0"/>
          <w:numId w:val="5"/>
        </w:numPr>
        <w:tabs>
          <w:tab w:val="left" w:pos="1268"/>
        </w:tabs>
        <w:spacing w:after="0" w:line="557" w:lineRule="exact"/>
        <w:ind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lastRenderedPageBreak/>
        <w:t>сервировать стол, эстетически оформлять блюда.</w:t>
      </w:r>
    </w:p>
    <w:p w:rsidR="00B85D3F" w:rsidRPr="00B85D3F" w:rsidRDefault="00B85D3F" w:rsidP="00B85D3F">
      <w:pPr>
        <w:keepNext/>
        <w:keepLines/>
        <w:spacing w:after="0" w:line="557" w:lineRule="exact"/>
        <w:ind w:left="880" w:right="560"/>
        <w:outlineLvl w:val="4"/>
        <w:rPr>
          <w:rFonts w:ascii="Times New Roman" w:eastAsia="Arial Unicode MS" w:hAnsi="Times New Roman" w:cs="Times New Roman"/>
          <w:b/>
          <w:bCs/>
          <w:sz w:val="23"/>
          <w:szCs w:val="23"/>
          <w:lang w:eastAsia="ru-RU"/>
        </w:rPr>
      </w:pPr>
      <w:bookmarkStart w:id="23" w:name="bookmark26"/>
      <w:r w:rsidRPr="00B85D3F">
        <w:rPr>
          <w:rFonts w:ascii="Times New Roman" w:eastAsia="Arial Unicode MS" w:hAnsi="Times New Roman" w:cs="Times New Roman"/>
          <w:b/>
          <w:bCs/>
          <w:sz w:val="23"/>
          <w:szCs w:val="23"/>
          <w:lang w:eastAsia="ru-RU"/>
        </w:rPr>
        <w:t xml:space="preserve">Раздел 6. Технологии получения, преобразования и использования энергии </w:t>
      </w:r>
      <w:r w:rsidRPr="00B85D3F">
        <w:rPr>
          <w:rFonts w:ascii="Times New Roman" w:eastAsia="Arial Unicode MS" w:hAnsi="Times New Roman" w:cs="Times New Roman"/>
          <w:b/>
          <w:bCs/>
          <w:i/>
          <w:iCs/>
          <w:sz w:val="23"/>
          <w:szCs w:val="23"/>
          <w:lang w:eastAsia="ru-RU"/>
        </w:rPr>
        <w:t>Выпускник научится:</w:t>
      </w:r>
      <w:bookmarkEnd w:id="23"/>
    </w:p>
    <w:p w:rsidR="00B85D3F" w:rsidRPr="00B85D3F" w:rsidRDefault="00B85D3F" w:rsidP="00B85D3F">
      <w:pPr>
        <w:numPr>
          <w:ilvl w:val="0"/>
          <w:numId w:val="5"/>
        </w:numPr>
        <w:tabs>
          <w:tab w:val="left" w:pos="1273"/>
        </w:tabs>
        <w:spacing w:after="0" w:line="274" w:lineRule="exact"/>
        <w:ind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осуществлять сборку электрических цепей по электрической схеме, проводит анализ неполадок электрической цепи;</w:t>
      </w:r>
    </w:p>
    <w:p w:rsidR="00B85D3F" w:rsidRPr="00B85D3F" w:rsidRDefault="00B85D3F" w:rsidP="00B85D3F">
      <w:pPr>
        <w:numPr>
          <w:ilvl w:val="0"/>
          <w:numId w:val="5"/>
        </w:numPr>
        <w:tabs>
          <w:tab w:val="left" w:pos="1273"/>
        </w:tabs>
        <w:spacing w:after="0" w:line="274" w:lineRule="exact"/>
        <w:ind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осуществлять модификацию заданной электрической цепи в соответствии с поставленной задачей;</w:t>
      </w:r>
    </w:p>
    <w:p w:rsidR="00B85D3F" w:rsidRPr="00B85D3F" w:rsidRDefault="00B85D3F" w:rsidP="00B85D3F">
      <w:pPr>
        <w:numPr>
          <w:ilvl w:val="0"/>
          <w:numId w:val="5"/>
        </w:numPr>
        <w:tabs>
          <w:tab w:val="left" w:pos="1273"/>
        </w:tabs>
        <w:spacing w:after="0" w:line="274" w:lineRule="exact"/>
        <w:ind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выявлять пути экономии электроэнергии в быту;</w:t>
      </w:r>
    </w:p>
    <w:p w:rsidR="00B85D3F" w:rsidRPr="00B85D3F" w:rsidRDefault="00B85D3F" w:rsidP="00B85D3F">
      <w:pPr>
        <w:numPr>
          <w:ilvl w:val="0"/>
          <w:numId w:val="5"/>
        </w:numPr>
        <w:tabs>
          <w:tab w:val="left" w:pos="1273"/>
        </w:tabs>
        <w:spacing w:after="0" w:line="274" w:lineRule="exact"/>
        <w:ind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пользоваться электронагревательными приборами: электроплитой, утюгом, СВЧ-печью и др.;</w:t>
      </w:r>
    </w:p>
    <w:p w:rsidR="00B85D3F" w:rsidRPr="00B85D3F" w:rsidRDefault="00B85D3F" w:rsidP="00B85D3F">
      <w:pPr>
        <w:numPr>
          <w:ilvl w:val="0"/>
          <w:numId w:val="5"/>
        </w:numPr>
        <w:tabs>
          <w:tab w:val="left" w:pos="1273"/>
        </w:tabs>
        <w:spacing w:after="0" w:line="274" w:lineRule="exact"/>
        <w:ind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выполнять правила безопасного пользования бытовыми электроприборами;</w:t>
      </w:r>
    </w:p>
    <w:p w:rsidR="00B85D3F" w:rsidRPr="00B85D3F" w:rsidRDefault="00B85D3F" w:rsidP="00B85D3F">
      <w:pPr>
        <w:numPr>
          <w:ilvl w:val="0"/>
          <w:numId w:val="5"/>
        </w:numPr>
        <w:tabs>
          <w:tab w:val="left" w:pos="1268"/>
        </w:tabs>
        <w:spacing w:after="0" w:line="274" w:lineRule="exact"/>
        <w:ind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читать электрические схемы;</w:t>
      </w:r>
    </w:p>
    <w:p w:rsidR="00B85D3F" w:rsidRPr="00B85D3F" w:rsidRDefault="00B85D3F" w:rsidP="00B85D3F">
      <w:pPr>
        <w:numPr>
          <w:ilvl w:val="0"/>
          <w:numId w:val="5"/>
        </w:numPr>
        <w:tabs>
          <w:tab w:val="left" w:pos="1286"/>
        </w:tabs>
        <w:spacing w:after="0" w:line="274" w:lineRule="exact"/>
        <w:ind w:right="24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называть и характеризовать актуальные и перспективные технологии в области энергетики, характеризует профессии в сфере энергетики, энергетику региона проживания.</w:t>
      </w:r>
    </w:p>
    <w:p w:rsidR="00B85D3F" w:rsidRPr="00B85D3F" w:rsidRDefault="00B85D3F" w:rsidP="00B85D3F">
      <w:pPr>
        <w:keepNext/>
        <w:keepLines/>
        <w:spacing w:after="0" w:line="274" w:lineRule="exact"/>
        <w:ind w:firstLine="860"/>
        <w:outlineLvl w:val="4"/>
        <w:rPr>
          <w:rFonts w:ascii="Times New Roman" w:eastAsia="Arial Unicode MS" w:hAnsi="Times New Roman" w:cs="Times New Roman"/>
          <w:b/>
          <w:bCs/>
          <w:i/>
          <w:iCs/>
          <w:sz w:val="23"/>
          <w:szCs w:val="23"/>
          <w:lang w:eastAsia="ru-RU"/>
        </w:rPr>
      </w:pPr>
      <w:bookmarkStart w:id="24" w:name="bookmark27"/>
      <w:r w:rsidRPr="00B85D3F">
        <w:rPr>
          <w:rFonts w:ascii="Times New Roman" w:eastAsia="Arial Unicode MS" w:hAnsi="Times New Roman" w:cs="Times New Roman"/>
          <w:b/>
          <w:bCs/>
          <w:i/>
          <w:iCs/>
          <w:sz w:val="23"/>
          <w:szCs w:val="23"/>
          <w:lang w:eastAsia="ru-RU"/>
        </w:rPr>
        <w:t>Выпускник получит возможность научиться:</w:t>
      </w:r>
      <w:bookmarkEnd w:id="24"/>
    </w:p>
    <w:p w:rsidR="00B85D3F" w:rsidRPr="00B85D3F" w:rsidRDefault="00B85D3F" w:rsidP="00B85D3F">
      <w:pPr>
        <w:numPr>
          <w:ilvl w:val="0"/>
          <w:numId w:val="5"/>
        </w:numPr>
        <w:tabs>
          <w:tab w:val="left" w:pos="1234"/>
        </w:tabs>
        <w:spacing w:after="0" w:line="274" w:lineRule="exact"/>
        <w:ind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различать и разбираться в предназначении и применении источников тока: гальванических элементов, генераторов тока;</w:t>
      </w:r>
    </w:p>
    <w:p w:rsidR="00B85D3F" w:rsidRPr="00B85D3F" w:rsidRDefault="00B85D3F" w:rsidP="00B85D3F">
      <w:pPr>
        <w:numPr>
          <w:ilvl w:val="0"/>
          <w:numId w:val="5"/>
        </w:numPr>
        <w:tabs>
          <w:tab w:val="left" w:pos="1277"/>
        </w:tabs>
        <w:spacing w:after="0" w:line="274" w:lineRule="exact"/>
        <w:ind w:right="240"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B85D3F" w:rsidRPr="00B85D3F" w:rsidRDefault="00B85D3F" w:rsidP="00B85D3F">
      <w:pPr>
        <w:numPr>
          <w:ilvl w:val="0"/>
          <w:numId w:val="5"/>
        </w:numPr>
        <w:tabs>
          <w:tab w:val="left" w:pos="1282"/>
        </w:tabs>
        <w:spacing w:after="0" w:line="274" w:lineRule="exact"/>
        <w:ind w:right="240"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осуществлять процессы сборки, регулировки или ремонта несложных объектов, содержащих электрические цепи с элементами электроники;</w:t>
      </w:r>
    </w:p>
    <w:p w:rsidR="00B85D3F" w:rsidRPr="00B85D3F" w:rsidRDefault="00B85D3F" w:rsidP="00B85D3F">
      <w:pPr>
        <w:numPr>
          <w:ilvl w:val="0"/>
          <w:numId w:val="5"/>
        </w:numPr>
        <w:tabs>
          <w:tab w:val="left" w:pos="1268"/>
        </w:tabs>
        <w:spacing w:after="0" w:line="274" w:lineRule="exact"/>
        <w:ind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осуществлять оценку качества сборки, надёжности изделия и удобства его использования;</w:t>
      </w:r>
    </w:p>
    <w:p w:rsidR="00B85D3F" w:rsidRPr="00B85D3F" w:rsidRDefault="00B85D3F" w:rsidP="00B85D3F">
      <w:pPr>
        <w:numPr>
          <w:ilvl w:val="0"/>
          <w:numId w:val="5"/>
        </w:numPr>
        <w:tabs>
          <w:tab w:val="left" w:pos="1243"/>
        </w:tabs>
        <w:spacing w:after="0" w:line="274" w:lineRule="exact"/>
        <w:ind w:right="240"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разрабатывать проект освещения выбранного помещения, включая отбор конкретных приборов, составление схемы электропроводки.</w:t>
      </w:r>
    </w:p>
    <w:p w:rsidR="00B85D3F" w:rsidRPr="00B85D3F" w:rsidRDefault="00B85D3F" w:rsidP="00B85D3F">
      <w:pPr>
        <w:keepNext/>
        <w:keepLines/>
        <w:spacing w:after="258" w:line="230" w:lineRule="exact"/>
        <w:ind w:left="860"/>
        <w:outlineLvl w:val="4"/>
        <w:rPr>
          <w:rFonts w:ascii="Times New Roman" w:eastAsia="Arial Unicode MS" w:hAnsi="Times New Roman" w:cs="Times New Roman"/>
          <w:b/>
          <w:bCs/>
          <w:sz w:val="23"/>
          <w:szCs w:val="23"/>
          <w:lang w:eastAsia="ru-RU"/>
        </w:rPr>
      </w:pPr>
      <w:bookmarkStart w:id="25" w:name="bookmark28"/>
      <w:r w:rsidRPr="00B85D3F">
        <w:rPr>
          <w:rFonts w:ascii="Times New Roman" w:eastAsia="Arial Unicode MS" w:hAnsi="Times New Roman" w:cs="Times New Roman"/>
          <w:b/>
          <w:bCs/>
          <w:sz w:val="23"/>
          <w:szCs w:val="23"/>
          <w:lang w:eastAsia="ru-RU"/>
        </w:rPr>
        <w:t>Раздел 7. Технологии получения, обработки и использования информации</w:t>
      </w:r>
      <w:bookmarkEnd w:id="25"/>
    </w:p>
    <w:p w:rsidR="00B85D3F" w:rsidRPr="00B85D3F" w:rsidRDefault="00B85D3F" w:rsidP="00B85D3F">
      <w:pPr>
        <w:keepNext/>
        <w:keepLines/>
        <w:spacing w:after="0" w:line="274" w:lineRule="exact"/>
        <w:ind w:left="860"/>
        <w:outlineLvl w:val="4"/>
        <w:rPr>
          <w:rFonts w:ascii="Times New Roman" w:eastAsia="Arial Unicode MS" w:hAnsi="Times New Roman" w:cs="Times New Roman"/>
          <w:b/>
          <w:bCs/>
          <w:i/>
          <w:iCs/>
          <w:sz w:val="23"/>
          <w:szCs w:val="23"/>
          <w:lang w:eastAsia="ru-RU"/>
        </w:rPr>
      </w:pPr>
      <w:bookmarkStart w:id="26" w:name="bookmark29"/>
      <w:r w:rsidRPr="00B85D3F">
        <w:rPr>
          <w:rFonts w:ascii="Times New Roman" w:eastAsia="Arial Unicode MS" w:hAnsi="Times New Roman" w:cs="Times New Roman"/>
          <w:b/>
          <w:bCs/>
          <w:i/>
          <w:iCs/>
          <w:sz w:val="23"/>
          <w:szCs w:val="23"/>
          <w:lang w:eastAsia="ru-RU"/>
        </w:rPr>
        <w:t>Выпускник научится:</w:t>
      </w:r>
      <w:bookmarkEnd w:id="26"/>
    </w:p>
    <w:p w:rsidR="00B85D3F" w:rsidRPr="00B85D3F" w:rsidRDefault="00B85D3F" w:rsidP="00B85D3F">
      <w:pPr>
        <w:numPr>
          <w:ilvl w:val="0"/>
          <w:numId w:val="5"/>
        </w:numPr>
        <w:tabs>
          <w:tab w:val="left" w:pos="1278"/>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применять технологии получения, представления, преобразования и использования информации из различных источников;</w:t>
      </w:r>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отбирать и анализировать различные виды информации;</w:t>
      </w:r>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оценивать и сравнивать скорость и качество восприятия информации различными органами чувств;</w:t>
      </w:r>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изготовлять информационный продукт по заданному алгоритму в заданной оболочке;</w:t>
      </w:r>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встраивать созданный информационный продукт в заданную оболочку;</w:t>
      </w:r>
    </w:p>
    <w:p w:rsidR="00B85D3F" w:rsidRPr="00B85D3F" w:rsidRDefault="00B85D3F" w:rsidP="00B85D3F">
      <w:pPr>
        <w:numPr>
          <w:ilvl w:val="0"/>
          <w:numId w:val="5"/>
        </w:numPr>
        <w:tabs>
          <w:tab w:val="left" w:pos="1267"/>
        </w:tabs>
        <w:spacing w:after="0" w:line="274" w:lineRule="exact"/>
        <w:ind w:right="2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разрабатывать (комбинирование, изменение параметров и требований к ресурсам) технологии получения информационного продукта с заданными свойствами;</w:t>
      </w:r>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осуществлять сохранение информации в формах описания, схемах, эскизах, фотографиях;</w:t>
      </w:r>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представлять информацию вербальным и невербальным средствами;</w:t>
      </w:r>
    </w:p>
    <w:p w:rsidR="00B85D3F" w:rsidRPr="00B85D3F" w:rsidRDefault="00B85D3F" w:rsidP="00B85D3F">
      <w:pPr>
        <w:numPr>
          <w:ilvl w:val="0"/>
          <w:numId w:val="5"/>
        </w:numPr>
        <w:tabs>
          <w:tab w:val="left" w:pos="1277"/>
        </w:tabs>
        <w:spacing w:after="0" w:line="274" w:lineRule="exact"/>
        <w:ind w:right="2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определять характеристику и разработку материального продукта, включая его моделирование в информационной среде (конструкторе);</w:t>
      </w:r>
    </w:p>
    <w:p w:rsidR="00B85D3F" w:rsidRPr="00B85D3F" w:rsidRDefault="00B85D3F" w:rsidP="00B85D3F">
      <w:pPr>
        <w:numPr>
          <w:ilvl w:val="0"/>
          <w:numId w:val="5"/>
        </w:numPr>
        <w:tabs>
          <w:tab w:val="left" w:pos="1277"/>
        </w:tabs>
        <w:spacing w:after="0" w:line="274" w:lineRule="exact"/>
        <w:ind w:right="22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lastRenderedPageBreak/>
        <w:t>называть и характеризовать актуальные и перспективные информационные технологии, характеризующие профессии в сфере информационных технологий.</w:t>
      </w:r>
    </w:p>
    <w:p w:rsidR="00B85D3F" w:rsidRPr="00B85D3F" w:rsidRDefault="00B85D3F" w:rsidP="00B85D3F">
      <w:pPr>
        <w:keepNext/>
        <w:keepLines/>
        <w:spacing w:after="0" w:line="274" w:lineRule="exact"/>
        <w:ind w:left="860"/>
        <w:outlineLvl w:val="4"/>
        <w:rPr>
          <w:rFonts w:ascii="Times New Roman" w:eastAsia="Arial Unicode MS" w:hAnsi="Times New Roman" w:cs="Times New Roman"/>
          <w:b/>
          <w:bCs/>
          <w:i/>
          <w:iCs/>
          <w:sz w:val="23"/>
          <w:szCs w:val="23"/>
          <w:lang w:eastAsia="ru-RU"/>
        </w:rPr>
      </w:pPr>
      <w:bookmarkStart w:id="27" w:name="bookmark30"/>
      <w:r w:rsidRPr="00B85D3F">
        <w:rPr>
          <w:rFonts w:ascii="Times New Roman" w:eastAsia="Arial Unicode MS" w:hAnsi="Times New Roman" w:cs="Times New Roman"/>
          <w:b/>
          <w:bCs/>
          <w:i/>
          <w:iCs/>
          <w:sz w:val="23"/>
          <w:szCs w:val="23"/>
          <w:lang w:eastAsia="ru-RU"/>
        </w:rPr>
        <w:t>Выпускник получит возможность научиться:</w:t>
      </w:r>
      <w:bookmarkEnd w:id="27"/>
    </w:p>
    <w:p w:rsidR="00B85D3F" w:rsidRPr="00B85D3F" w:rsidRDefault="00B85D3F" w:rsidP="00B85D3F">
      <w:pPr>
        <w:numPr>
          <w:ilvl w:val="0"/>
          <w:numId w:val="5"/>
        </w:numPr>
        <w:tabs>
          <w:tab w:val="left" w:pos="1268"/>
        </w:tabs>
        <w:spacing w:after="0" w:line="274" w:lineRule="exact"/>
        <w:ind w:left="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осуществлять поиск, извлечение, структурирование и обработку информации;</w:t>
      </w:r>
    </w:p>
    <w:p w:rsidR="00B85D3F" w:rsidRPr="00B85D3F" w:rsidRDefault="00B85D3F" w:rsidP="00B85D3F">
      <w:pPr>
        <w:numPr>
          <w:ilvl w:val="0"/>
          <w:numId w:val="5"/>
        </w:numPr>
        <w:tabs>
          <w:tab w:val="left" w:pos="1268"/>
        </w:tabs>
        <w:spacing w:after="0" w:line="274" w:lineRule="exact"/>
        <w:ind w:left="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изготовлять информационный продукт по заданному алгоритму;</w:t>
      </w:r>
    </w:p>
    <w:p w:rsidR="00B85D3F" w:rsidRPr="00B85D3F" w:rsidRDefault="00B85D3F" w:rsidP="00B85D3F">
      <w:pPr>
        <w:numPr>
          <w:ilvl w:val="0"/>
          <w:numId w:val="5"/>
        </w:numPr>
        <w:tabs>
          <w:tab w:val="left" w:pos="1268"/>
        </w:tabs>
        <w:spacing w:after="0" w:line="274" w:lineRule="exact"/>
        <w:ind w:left="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создавать информационный продукт и его встраивать в заданную оболочку;</w:t>
      </w:r>
    </w:p>
    <w:p w:rsidR="00B85D3F" w:rsidRPr="00B85D3F" w:rsidRDefault="00B85D3F" w:rsidP="00B85D3F">
      <w:pPr>
        <w:numPr>
          <w:ilvl w:val="0"/>
          <w:numId w:val="5"/>
        </w:numPr>
        <w:tabs>
          <w:tab w:val="left" w:pos="1268"/>
        </w:tabs>
        <w:spacing w:after="14" w:line="274" w:lineRule="exact"/>
        <w:ind w:left="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осуществлять компьютерное моделирование /проведение виртуального эксперимента.</w:t>
      </w:r>
    </w:p>
    <w:p w:rsidR="00B85D3F" w:rsidRPr="00B85D3F" w:rsidRDefault="00B85D3F" w:rsidP="00B85D3F">
      <w:pPr>
        <w:keepNext/>
        <w:keepLines/>
        <w:spacing w:after="0" w:line="557" w:lineRule="exact"/>
        <w:ind w:left="860" w:right="220"/>
        <w:outlineLvl w:val="4"/>
        <w:rPr>
          <w:rFonts w:ascii="Times New Roman" w:eastAsia="Arial Unicode MS" w:hAnsi="Times New Roman" w:cs="Times New Roman"/>
          <w:b/>
          <w:bCs/>
          <w:sz w:val="23"/>
          <w:szCs w:val="23"/>
          <w:lang w:eastAsia="ru-RU"/>
        </w:rPr>
      </w:pPr>
      <w:bookmarkStart w:id="28" w:name="bookmark31"/>
      <w:r w:rsidRPr="00B85D3F">
        <w:rPr>
          <w:rFonts w:ascii="Times New Roman" w:eastAsia="Arial Unicode MS" w:hAnsi="Times New Roman" w:cs="Times New Roman"/>
          <w:b/>
          <w:bCs/>
          <w:sz w:val="23"/>
          <w:szCs w:val="23"/>
          <w:lang w:eastAsia="ru-RU"/>
        </w:rPr>
        <w:t xml:space="preserve">Раздел 8. Технологии растениеводства. </w:t>
      </w:r>
      <w:r w:rsidRPr="00B85D3F">
        <w:rPr>
          <w:rFonts w:ascii="Times New Roman" w:eastAsia="Arial Unicode MS" w:hAnsi="Times New Roman" w:cs="Times New Roman"/>
          <w:b/>
          <w:bCs/>
          <w:i/>
          <w:iCs/>
          <w:sz w:val="23"/>
          <w:szCs w:val="23"/>
          <w:lang w:eastAsia="ru-RU"/>
        </w:rPr>
        <w:t>Выпускник научится:</w:t>
      </w:r>
      <w:bookmarkEnd w:id="28"/>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определять виды и сорта сельскохозяйственных культур;</w:t>
      </w:r>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определять чистоту, всхожесть, класс и посевную годность семян;</w:t>
      </w:r>
    </w:p>
    <w:p w:rsidR="00B85D3F" w:rsidRPr="00B85D3F" w:rsidRDefault="00B85D3F" w:rsidP="00B85D3F">
      <w:pPr>
        <w:numPr>
          <w:ilvl w:val="0"/>
          <w:numId w:val="5"/>
        </w:numPr>
        <w:tabs>
          <w:tab w:val="left" w:pos="1326"/>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рассчитывать нормы высева семян;</w:t>
      </w:r>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применять различные способы воспроизводства плодородия почвы;</w:t>
      </w:r>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соблюдать технологию посева/посадки комнатных или овощных культурных растений в условиях школьного кабинета;</w:t>
      </w:r>
    </w:p>
    <w:p w:rsidR="00B85D3F" w:rsidRPr="00B85D3F" w:rsidRDefault="00B85D3F" w:rsidP="00B85D3F">
      <w:pPr>
        <w:numPr>
          <w:ilvl w:val="0"/>
          <w:numId w:val="5"/>
        </w:numPr>
        <w:tabs>
          <w:tab w:val="left" w:pos="1330"/>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составлять график агротехнологических приёмов ухода за культурными растениями;</w:t>
      </w:r>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применять различные способы хранения овощей и фруктов;</w:t>
      </w:r>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определять основные виды дикорастущих растений, используемых человеком;</w:t>
      </w:r>
    </w:p>
    <w:p w:rsidR="00B85D3F" w:rsidRPr="00B85D3F" w:rsidRDefault="00B85D3F" w:rsidP="00B85D3F">
      <w:pPr>
        <w:numPr>
          <w:ilvl w:val="0"/>
          <w:numId w:val="5"/>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соблюдать технологию заготовки сырья дикорастущих растений на примере растений своего региона;</w:t>
      </w:r>
    </w:p>
    <w:p w:rsidR="00B85D3F" w:rsidRPr="00B85D3F" w:rsidRDefault="00B85D3F" w:rsidP="00B85D3F">
      <w:pPr>
        <w:numPr>
          <w:ilvl w:val="0"/>
          <w:numId w:val="5"/>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излагать и доносить до аудитории информацию, подготовленную в виде докладов и рефератов.</w:t>
      </w:r>
    </w:p>
    <w:p w:rsidR="00B85D3F" w:rsidRPr="00B85D3F" w:rsidRDefault="00B85D3F" w:rsidP="00B85D3F">
      <w:pPr>
        <w:spacing w:after="0" w:line="274" w:lineRule="exact"/>
        <w:ind w:left="20" w:firstLine="860"/>
        <w:jc w:val="both"/>
        <w:rPr>
          <w:rFonts w:ascii="Times New Roman" w:eastAsia="Arial Unicode MS" w:hAnsi="Times New Roman" w:cs="Times New Roman"/>
          <w:b/>
          <w:bCs/>
          <w:i/>
          <w:iCs/>
          <w:sz w:val="23"/>
          <w:szCs w:val="23"/>
          <w:lang w:eastAsia="ru-RU"/>
        </w:rPr>
      </w:pPr>
      <w:r w:rsidRPr="00B85D3F">
        <w:rPr>
          <w:rFonts w:ascii="Times New Roman" w:eastAsia="Arial Unicode MS" w:hAnsi="Times New Roman" w:cs="Times New Roman"/>
          <w:b/>
          <w:bCs/>
          <w:i/>
          <w:iCs/>
          <w:sz w:val="23"/>
          <w:szCs w:val="23"/>
          <w:lang w:eastAsia="ru-RU"/>
        </w:rPr>
        <w:t>Выпускник получит возможность научиться:</w:t>
      </w:r>
    </w:p>
    <w:p w:rsidR="00B85D3F" w:rsidRPr="00B85D3F" w:rsidRDefault="00B85D3F" w:rsidP="00B85D3F">
      <w:pPr>
        <w:numPr>
          <w:ilvl w:val="0"/>
          <w:numId w:val="5"/>
        </w:numPr>
        <w:tabs>
          <w:tab w:val="left" w:pos="1283"/>
        </w:tabs>
        <w:spacing w:after="0" w:line="274" w:lineRule="exact"/>
        <w:ind w:lef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 xml:space="preserve">приводить рассуждения, содержащие аргументированные оценки и прогнозы развития </w:t>
      </w:r>
      <w:proofErr w:type="spellStart"/>
      <w:r w:rsidRPr="00B85D3F">
        <w:rPr>
          <w:rFonts w:ascii="Times New Roman" w:eastAsia="Arial Unicode MS" w:hAnsi="Times New Roman" w:cs="Times New Roman"/>
          <w:i/>
          <w:iCs/>
          <w:sz w:val="23"/>
          <w:szCs w:val="23"/>
          <w:lang w:eastAsia="ru-RU"/>
        </w:rPr>
        <w:t>агротехнологий</w:t>
      </w:r>
      <w:proofErr w:type="spellEnd"/>
      <w:r w:rsidRPr="00B85D3F">
        <w:rPr>
          <w:rFonts w:ascii="Times New Roman" w:eastAsia="Arial Unicode MS" w:hAnsi="Times New Roman" w:cs="Times New Roman"/>
          <w:i/>
          <w:iCs/>
          <w:sz w:val="23"/>
          <w:szCs w:val="23"/>
          <w:lang w:eastAsia="ru-RU"/>
        </w:rPr>
        <w:t>;</w:t>
      </w:r>
    </w:p>
    <w:p w:rsidR="00B85D3F" w:rsidRPr="00B85D3F" w:rsidRDefault="00B85D3F" w:rsidP="00B85D3F">
      <w:pPr>
        <w:numPr>
          <w:ilvl w:val="0"/>
          <w:numId w:val="5"/>
        </w:numPr>
        <w:tabs>
          <w:tab w:val="left" w:pos="1292"/>
        </w:tabs>
        <w:spacing w:after="0" w:line="274" w:lineRule="exact"/>
        <w:ind w:left="20" w:right="24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применять способы и методы вегетативного размножения культурных растений (черенками, отводками, прививкой, культурой ткани) на примере комнатных декоративных культур;</w:t>
      </w:r>
    </w:p>
    <w:p w:rsidR="00B85D3F" w:rsidRPr="00B85D3F" w:rsidRDefault="00B85D3F" w:rsidP="00B85D3F">
      <w:pPr>
        <w:numPr>
          <w:ilvl w:val="0"/>
          <w:numId w:val="5"/>
        </w:numPr>
        <w:tabs>
          <w:tab w:val="left" w:pos="1288"/>
        </w:tabs>
        <w:spacing w:after="0" w:line="274" w:lineRule="exact"/>
        <w:ind w:lef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определять виды удобрений и способы их применения;</w:t>
      </w:r>
    </w:p>
    <w:p w:rsidR="00B85D3F" w:rsidRPr="00B85D3F" w:rsidRDefault="00B85D3F" w:rsidP="00B85D3F">
      <w:pPr>
        <w:numPr>
          <w:ilvl w:val="0"/>
          <w:numId w:val="5"/>
        </w:numPr>
        <w:tabs>
          <w:tab w:val="left" w:pos="1283"/>
        </w:tabs>
        <w:spacing w:after="0" w:line="274" w:lineRule="exact"/>
        <w:ind w:lef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проводить фенологические наблюдения за комнатными растениями;</w:t>
      </w:r>
    </w:p>
    <w:p w:rsidR="00B85D3F" w:rsidRPr="00B85D3F" w:rsidRDefault="00B85D3F" w:rsidP="00B85D3F">
      <w:pPr>
        <w:numPr>
          <w:ilvl w:val="0"/>
          <w:numId w:val="5"/>
        </w:numPr>
        <w:tabs>
          <w:tab w:val="left" w:pos="1292"/>
        </w:tabs>
        <w:spacing w:after="0" w:line="274" w:lineRule="exact"/>
        <w:ind w:left="20" w:right="240"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выполнять основные технологические приемы аранжировки цветочных композиций, использования комнатных культур в оформлении помещений (на примере школьных помещений);</w:t>
      </w:r>
    </w:p>
    <w:p w:rsidR="00B85D3F" w:rsidRPr="00B85D3F" w:rsidRDefault="00B85D3F" w:rsidP="00B85D3F">
      <w:pPr>
        <w:numPr>
          <w:ilvl w:val="0"/>
          <w:numId w:val="5"/>
        </w:numPr>
        <w:tabs>
          <w:tab w:val="left" w:pos="1297"/>
        </w:tabs>
        <w:spacing w:after="275" w:line="274" w:lineRule="exact"/>
        <w:ind w:left="20" w:right="240"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применять технологические приемы использования цветочно-декоративных культур в оформлении ландшафта пришкольной территории.</w:t>
      </w:r>
    </w:p>
    <w:p w:rsidR="00B85D3F" w:rsidRPr="00B85D3F" w:rsidRDefault="00B85D3F" w:rsidP="00B85D3F">
      <w:pPr>
        <w:keepNext/>
        <w:keepLines/>
        <w:spacing w:after="258" w:line="230" w:lineRule="exact"/>
        <w:ind w:left="20" w:firstLine="860"/>
        <w:jc w:val="both"/>
        <w:outlineLvl w:val="4"/>
        <w:rPr>
          <w:rFonts w:ascii="Times New Roman" w:eastAsia="Arial Unicode MS" w:hAnsi="Times New Roman" w:cs="Times New Roman"/>
          <w:b/>
          <w:bCs/>
          <w:sz w:val="23"/>
          <w:szCs w:val="23"/>
          <w:lang w:eastAsia="ru-RU"/>
        </w:rPr>
      </w:pPr>
      <w:bookmarkStart w:id="29" w:name="bookmark32"/>
      <w:r w:rsidRPr="00B85D3F">
        <w:rPr>
          <w:rFonts w:ascii="Times New Roman" w:eastAsia="Arial Unicode MS" w:hAnsi="Times New Roman" w:cs="Times New Roman"/>
          <w:b/>
          <w:bCs/>
          <w:sz w:val="23"/>
          <w:szCs w:val="23"/>
          <w:lang w:eastAsia="ru-RU"/>
        </w:rPr>
        <w:t>Раздел 9. Технологии животноводства</w:t>
      </w:r>
      <w:bookmarkEnd w:id="29"/>
    </w:p>
    <w:p w:rsidR="00B85D3F" w:rsidRPr="00B85D3F" w:rsidRDefault="00B85D3F" w:rsidP="00B85D3F">
      <w:pPr>
        <w:keepNext/>
        <w:keepLines/>
        <w:spacing w:after="0" w:line="274" w:lineRule="exact"/>
        <w:ind w:left="20" w:firstLine="860"/>
        <w:jc w:val="both"/>
        <w:outlineLvl w:val="4"/>
        <w:rPr>
          <w:rFonts w:ascii="Times New Roman" w:eastAsia="Arial Unicode MS" w:hAnsi="Times New Roman" w:cs="Times New Roman"/>
          <w:b/>
          <w:bCs/>
          <w:i/>
          <w:iCs/>
          <w:sz w:val="23"/>
          <w:szCs w:val="23"/>
          <w:lang w:eastAsia="ru-RU"/>
        </w:rPr>
      </w:pPr>
      <w:bookmarkStart w:id="30" w:name="bookmark33"/>
      <w:r w:rsidRPr="00B85D3F">
        <w:rPr>
          <w:rFonts w:ascii="Times New Roman" w:eastAsia="Arial Unicode MS" w:hAnsi="Times New Roman" w:cs="Times New Roman"/>
          <w:b/>
          <w:bCs/>
          <w:i/>
          <w:iCs/>
          <w:sz w:val="23"/>
          <w:szCs w:val="23"/>
          <w:lang w:eastAsia="ru-RU"/>
        </w:rPr>
        <w:t>Выпускник научится:</w:t>
      </w:r>
      <w:bookmarkEnd w:id="30"/>
    </w:p>
    <w:p w:rsidR="00B85D3F" w:rsidRPr="00B85D3F" w:rsidRDefault="00B85D3F" w:rsidP="00B85D3F">
      <w:pPr>
        <w:numPr>
          <w:ilvl w:val="0"/>
          <w:numId w:val="5"/>
        </w:numPr>
        <w:tabs>
          <w:tab w:val="left" w:pos="1288"/>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распознавать основные типы животных и оценивать их роль в сельскохозяйственном производстве;</w:t>
      </w:r>
    </w:p>
    <w:p w:rsidR="00B85D3F" w:rsidRPr="00B85D3F" w:rsidRDefault="00B85D3F" w:rsidP="00B85D3F">
      <w:pPr>
        <w:numPr>
          <w:ilvl w:val="0"/>
          <w:numId w:val="5"/>
        </w:numPr>
        <w:tabs>
          <w:tab w:val="left" w:pos="1297"/>
        </w:tabs>
        <w:spacing w:after="0" w:line="274" w:lineRule="exact"/>
        <w:ind w:left="20" w:right="240" w:firstLine="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приводить примеры технологий производства основных видов животноводческой продукции: молока, мяса, яиц, шерсти, пушнины;</w:t>
      </w:r>
    </w:p>
    <w:p w:rsidR="00B85D3F" w:rsidRPr="00B85D3F" w:rsidRDefault="00B85D3F" w:rsidP="00B85D3F">
      <w:pPr>
        <w:numPr>
          <w:ilvl w:val="0"/>
          <w:numId w:val="5"/>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осуществлять контроль и оценку качества продукции животноводства;</w:t>
      </w:r>
    </w:p>
    <w:p w:rsidR="00B85D3F" w:rsidRPr="00B85D3F" w:rsidRDefault="00B85D3F" w:rsidP="00B85D3F">
      <w:pPr>
        <w:numPr>
          <w:ilvl w:val="0"/>
          <w:numId w:val="5"/>
        </w:numPr>
        <w:tabs>
          <w:tab w:val="left" w:pos="1302"/>
        </w:tabs>
        <w:spacing w:after="0" w:line="274" w:lineRule="exact"/>
        <w:ind w:left="20" w:right="24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lastRenderedPageBreak/>
        <w:t>собирать информацию и описывать технологию разведения, содержания домашних животных на примере своей семьи, семей своих друзей, зоопарка;</w:t>
      </w:r>
    </w:p>
    <w:p w:rsidR="00B85D3F" w:rsidRPr="00B85D3F" w:rsidRDefault="00B85D3F" w:rsidP="00B85D3F">
      <w:pPr>
        <w:numPr>
          <w:ilvl w:val="0"/>
          <w:numId w:val="5"/>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составлять рацион для домашних животных в семье, организацию их кормления;</w:t>
      </w:r>
    </w:p>
    <w:p w:rsidR="00B85D3F" w:rsidRPr="00B85D3F" w:rsidRDefault="00B85D3F" w:rsidP="00B85D3F">
      <w:pPr>
        <w:numPr>
          <w:ilvl w:val="0"/>
          <w:numId w:val="5"/>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составлять технологические схемы производства продукции животноводства;</w:t>
      </w:r>
    </w:p>
    <w:p w:rsidR="00B85D3F" w:rsidRPr="00B85D3F" w:rsidRDefault="00B85D3F" w:rsidP="00B85D3F">
      <w:pPr>
        <w:numPr>
          <w:ilvl w:val="0"/>
          <w:numId w:val="5"/>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собирать информацию и описывать работу по улучшению пород кошек, собак в клубах;</w:t>
      </w:r>
    </w:p>
    <w:p w:rsidR="00B85D3F" w:rsidRPr="00B85D3F" w:rsidRDefault="00B85D3F" w:rsidP="00B85D3F">
      <w:pPr>
        <w:numPr>
          <w:ilvl w:val="0"/>
          <w:numId w:val="5"/>
        </w:numPr>
        <w:tabs>
          <w:tab w:val="left" w:pos="1293"/>
        </w:tabs>
        <w:spacing w:after="0" w:line="274" w:lineRule="exact"/>
        <w:ind w:left="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выполнять на макетах и муляжах санитарную обработку и другие профилактические мероприятия для кошек, собак.</w:t>
      </w:r>
    </w:p>
    <w:p w:rsidR="00B85D3F" w:rsidRPr="00B85D3F" w:rsidRDefault="00B85D3F" w:rsidP="00B85D3F">
      <w:pPr>
        <w:keepNext/>
        <w:keepLines/>
        <w:spacing w:after="0" w:line="274" w:lineRule="exact"/>
        <w:ind w:left="20" w:firstLine="860"/>
        <w:jc w:val="both"/>
        <w:outlineLvl w:val="4"/>
        <w:rPr>
          <w:rFonts w:ascii="Times New Roman" w:eastAsia="Arial Unicode MS" w:hAnsi="Times New Roman" w:cs="Times New Roman"/>
          <w:b/>
          <w:bCs/>
          <w:i/>
          <w:iCs/>
          <w:sz w:val="23"/>
          <w:szCs w:val="23"/>
          <w:lang w:eastAsia="ru-RU"/>
        </w:rPr>
      </w:pPr>
      <w:bookmarkStart w:id="31" w:name="bookmark34"/>
      <w:r w:rsidRPr="00B85D3F">
        <w:rPr>
          <w:rFonts w:ascii="Times New Roman" w:eastAsia="Arial Unicode MS" w:hAnsi="Times New Roman" w:cs="Times New Roman"/>
          <w:b/>
          <w:bCs/>
          <w:i/>
          <w:iCs/>
          <w:sz w:val="23"/>
          <w:szCs w:val="23"/>
          <w:lang w:eastAsia="ru-RU"/>
        </w:rPr>
        <w:t>Выпускник получит возможность научиться:</w:t>
      </w:r>
      <w:bookmarkEnd w:id="31"/>
    </w:p>
    <w:p w:rsidR="00B85D3F" w:rsidRPr="00B85D3F" w:rsidRDefault="00B85D3F" w:rsidP="00B85D3F">
      <w:pPr>
        <w:numPr>
          <w:ilvl w:val="0"/>
          <w:numId w:val="5"/>
        </w:numPr>
        <w:tabs>
          <w:tab w:val="left" w:pos="1283"/>
        </w:tabs>
        <w:spacing w:after="0" w:line="274" w:lineRule="exact"/>
        <w:ind w:lef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приводить рассуждения, содержащие аргументированные оценки и прогнозы развития технологий животноводства;</w:t>
      </w:r>
    </w:p>
    <w:p w:rsidR="00B85D3F" w:rsidRPr="00B85D3F" w:rsidRDefault="00B85D3F" w:rsidP="00B85D3F">
      <w:pPr>
        <w:numPr>
          <w:ilvl w:val="0"/>
          <w:numId w:val="5"/>
        </w:numPr>
        <w:tabs>
          <w:tab w:val="left" w:pos="1283"/>
        </w:tabs>
        <w:spacing w:after="0" w:line="274" w:lineRule="exact"/>
        <w:ind w:lef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проводить исследования способов разведения и содержания молодняка, домашних животных в своей семье, семьях друзей;</w:t>
      </w:r>
    </w:p>
    <w:p w:rsidR="00B85D3F" w:rsidRPr="00B85D3F" w:rsidRDefault="00B85D3F" w:rsidP="00B85D3F">
      <w:pPr>
        <w:numPr>
          <w:ilvl w:val="0"/>
          <w:numId w:val="5"/>
        </w:numPr>
        <w:tabs>
          <w:tab w:val="left" w:pos="1292"/>
        </w:tabs>
        <w:spacing w:after="0" w:line="274" w:lineRule="exact"/>
        <w:ind w:left="20" w:right="24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проектированию и изготовлению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w:t>
      </w:r>
    </w:p>
    <w:p w:rsidR="00B85D3F" w:rsidRPr="00B85D3F" w:rsidRDefault="00B85D3F" w:rsidP="00B85D3F">
      <w:pPr>
        <w:numPr>
          <w:ilvl w:val="0"/>
          <w:numId w:val="5"/>
        </w:numPr>
        <w:tabs>
          <w:tab w:val="left" w:pos="1288"/>
        </w:tabs>
        <w:spacing w:after="0" w:line="274" w:lineRule="exact"/>
        <w:ind w:lef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 xml:space="preserve">описывать признаки основных заболеваний домашних животных по </w:t>
      </w:r>
      <w:proofErr w:type="spellStart"/>
      <w:r w:rsidRPr="00B85D3F">
        <w:rPr>
          <w:rFonts w:ascii="Times New Roman" w:eastAsia="Arial Unicode MS" w:hAnsi="Times New Roman" w:cs="Times New Roman"/>
          <w:i/>
          <w:iCs/>
          <w:sz w:val="23"/>
          <w:szCs w:val="23"/>
          <w:lang w:eastAsia="ru-RU"/>
        </w:rPr>
        <w:t>личнымнаблюдениям</w:t>
      </w:r>
      <w:proofErr w:type="spellEnd"/>
      <w:r w:rsidRPr="00B85D3F">
        <w:rPr>
          <w:rFonts w:ascii="Times New Roman" w:eastAsia="Arial Unicode MS" w:hAnsi="Times New Roman" w:cs="Times New Roman"/>
          <w:i/>
          <w:iCs/>
          <w:sz w:val="23"/>
          <w:szCs w:val="23"/>
          <w:lang w:eastAsia="ru-RU"/>
        </w:rPr>
        <w:t xml:space="preserve"> и информационным источникам;</w:t>
      </w:r>
    </w:p>
    <w:p w:rsidR="00B85D3F" w:rsidRPr="00B85D3F" w:rsidRDefault="00B85D3F" w:rsidP="00B85D3F">
      <w:pPr>
        <w:numPr>
          <w:ilvl w:val="0"/>
          <w:numId w:val="5"/>
        </w:numPr>
        <w:tabs>
          <w:tab w:val="left" w:pos="1288"/>
        </w:tabs>
        <w:spacing w:after="0" w:line="274" w:lineRule="exact"/>
        <w:ind w:left="20" w:firstLine="860"/>
        <w:jc w:val="both"/>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исследовать проблемы бездомных животных как проблему своего микрорайона.</w:t>
      </w:r>
    </w:p>
    <w:p w:rsidR="00B85D3F" w:rsidRPr="00B85D3F" w:rsidRDefault="00B85D3F" w:rsidP="00B85D3F">
      <w:pPr>
        <w:keepNext/>
        <w:keepLines/>
        <w:spacing w:after="198" w:line="230" w:lineRule="exact"/>
        <w:ind w:left="860"/>
        <w:outlineLvl w:val="4"/>
        <w:rPr>
          <w:rFonts w:ascii="Times New Roman" w:eastAsia="Arial Unicode MS" w:hAnsi="Times New Roman" w:cs="Times New Roman"/>
          <w:b/>
          <w:bCs/>
          <w:sz w:val="23"/>
          <w:szCs w:val="23"/>
          <w:lang w:eastAsia="ru-RU"/>
        </w:rPr>
      </w:pPr>
      <w:bookmarkStart w:id="32" w:name="bookmark35"/>
      <w:r w:rsidRPr="00B85D3F">
        <w:rPr>
          <w:rFonts w:ascii="Times New Roman" w:eastAsia="Arial Unicode MS" w:hAnsi="Times New Roman" w:cs="Times New Roman"/>
          <w:b/>
          <w:bCs/>
          <w:sz w:val="23"/>
          <w:szCs w:val="23"/>
          <w:lang w:eastAsia="ru-RU"/>
        </w:rPr>
        <w:t>Раздел 10. Социально-экономические технологии</w:t>
      </w:r>
      <w:bookmarkEnd w:id="32"/>
    </w:p>
    <w:p w:rsidR="00B85D3F" w:rsidRPr="00B85D3F" w:rsidRDefault="00B85D3F" w:rsidP="00B85D3F">
      <w:pPr>
        <w:keepNext/>
        <w:keepLines/>
        <w:spacing w:after="0" w:line="274" w:lineRule="exact"/>
        <w:ind w:left="860"/>
        <w:outlineLvl w:val="4"/>
        <w:rPr>
          <w:rFonts w:ascii="Times New Roman" w:eastAsia="Arial Unicode MS" w:hAnsi="Times New Roman" w:cs="Times New Roman"/>
          <w:b/>
          <w:bCs/>
          <w:i/>
          <w:iCs/>
          <w:sz w:val="23"/>
          <w:szCs w:val="23"/>
          <w:lang w:eastAsia="ru-RU"/>
        </w:rPr>
      </w:pPr>
      <w:bookmarkStart w:id="33" w:name="bookmark36"/>
      <w:r w:rsidRPr="00B85D3F">
        <w:rPr>
          <w:rFonts w:ascii="Times New Roman" w:eastAsia="Arial Unicode MS" w:hAnsi="Times New Roman" w:cs="Times New Roman"/>
          <w:b/>
          <w:bCs/>
          <w:i/>
          <w:iCs/>
          <w:sz w:val="23"/>
          <w:szCs w:val="23"/>
          <w:lang w:eastAsia="ru-RU"/>
        </w:rPr>
        <w:t>Выпускник научится:</w:t>
      </w:r>
      <w:bookmarkEnd w:id="33"/>
    </w:p>
    <w:p w:rsidR="00B85D3F" w:rsidRPr="00B85D3F" w:rsidRDefault="00B85D3F" w:rsidP="00B85D3F">
      <w:pPr>
        <w:numPr>
          <w:ilvl w:val="0"/>
          <w:numId w:val="5"/>
        </w:numPr>
        <w:tabs>
          <w:tab w:val="left" w:pos="1272"/>
        </w:tabs>
        <w:spacing w:after="0" w:line="274" w:lineRule="exact"/>
        <w:ind w:right="220" w:firstLine="8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объяснять специфику социальных технологий, пользуясь произвольно избранными примерами, характеризуя тенденции развития социальных технологий в XXI веке;</w:t>
      </w:r>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называть виды социальных технологий;</w:t>
      </w:r>
    </w:p>
    <w:p w:rsidR="00B85D3F" w:rsidRPr="00B85D3F" w:rsidRDefault="00B85D3F" w:rsidP="00B85D3F">
      <w:pPr>
        <w:numPr>
          <w:ilvl w:val="0"/>
          <w:numId w:val="5"/>
        </w:numPr>
        <w:tabs>
          <w:tab w:val="left" w:pos="126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характеризовать технологии работы с общественным мнением, технологии сферы услуг, социальные сети как технологию;</w:t>
      </w:r>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применять методы и средства получения информации в процессе социальных технологий;</w:t>
      </w:r>
    </w:p>
    <w:p w:rsidR="00B85D3F" w:rsidRPr="00B85D3F" w:rsidRDefault="00B85D3F" w:rsidP="00B85D3F">
      <w:pPr>
        <w:numPr>
          <w:ilvl w:val="0"/>
          <w:numId w:val="5"/>
        </w:numPr>
        <w:tabs>
          <w:tab w:val="left" w:pos="1321"/>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характеризовать профессии, связанные с реализацией социальных технологий,</w:t>
      </w:r>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оценивать для себя ситуацию на региональном рынке труда, называет тенденции ее развития;</w:t>
      </w:r>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определять понятия «рыночная экономика», «рынок», «спрос», «цена», «маркетинг», «менеджмент»;</w:t>
      </w:r>
    </w:p>
    <w:p w:rsidR="00B85D3F" w:rsidRPr="00B85D3F" w:rsidRDefault="00B85D3F" w:rsidP="00B85D3F">
      <w:pPr>
        <w:numPr>
          <w:ilvl w:val="0"/>
          <w:numId w:val="5"/>
        </w:numPr>
        <w:tabs>
          <w:tab w:val="left" w:pos="1297"/>
        </w:tabs>
        <w:spacing w:after="0" w:line="274" w:lineRule="exact"/>
        <w:ind w:left="860" w:right="2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определять потребительную и меновую стоимость товара. </w:t>
      </w:r>
      <w:r w:rsidRPr="00B85D3F">
        <w:rPr>
          <w:rFonts w:ascii="Times New Roman" w:eastAsia="Arial Unicode MS" w:hAnsi="Times New Roman" w:cs="Times New Roman"/>
          <w:b/>
          <w:bCs/>
          <w:i/>
          <w:iCs/>
          <w:sz w:val="23"/>
          <w:szCs w:val="23"/>
          <w:lang w:eastAsia="ru-RU"/>
        </w:rPr>
        <w:t>Выпускник получит возможность научиться:</w:t>
      </w:r>
    </w:p>
    <w:p w:rsidR="00B85D3F" w:rsidRPr="00B85D3F" w:rsidRDefault="00B85D3F" w:rsidP="00B85D3F">
      <w:pPr>
        <w:numPr>
          <w:ilvl w:val="0"/>
          <w:numId w:val="5"/>
        </w:numPr>
        <w:tabs>
          <w:tab w:val="left" w:pos="1268"/>
        </w:tabs>
        <w:spacing w:after="0" w:line="274" w:lineRule="exact"/>
        <w:ind w:left="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составлять и обосновывать перечень личных потребностей, и их иерархическое построение;</w:t>
      </w:r>
    </w:p>
    <w:p w:rsidR="00B85D3F" w:rsidRPr="00B85D3F" w:rsidRDefault="00B85D3F" w:rsidP="00B85D3F">
      <w:pPr>
        <w:numPr>
          <w:ilvl w:val="0"/>
          <w:numId w:val="5"/>
        </w:numPr>
        <w:tabs>
          <w:tab w:val="left" w:pos="1234"/>
        </w:tabs>
        <w:spacing w:after="0" w:line="274" w:lineRule="exact"/>
        <w:ind w:left="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разрабатывать технологии общения при конфликтных ситуациях;</w:t>
      </w:r>
    </w:p>
    <w:p w:rsidR="00B85D3F" w:rsidRPr="00B85D3F" w:rsidRDefault="00B85D3F" w:rsidP="00B85D3F">
      <w:pPr>
        <w:numPr>
          <w:ilvl w:val="0"/>
          <w:numId w:val="5"/>
        </w:numPr>
        <w:tabs>
          <w:tab w:val="left" w:pos="1234"/>
        </w:tabs>
        <w:spacing w:after="0" w:line="274" w:lineRule="exact"/>
        <w:ind w:left="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разрабатывать сценарии проведения семейных и общественных мероприятий.</w:t>
      </w:r>
    </w:p>
    <w:p w:rsidR="00B85D3F" w:rsidRPr="00B85D3F" w:rsidRDefault="00B85D3F" w:rsidP="00B85D3F">
      <w:pPr>
        <w:numPr>
          <w:ilvl w:val="0"/>
          <w:numId w:val="5"/>
        </w:numPr>
        <w:tabs>
          <w:tab w:val="left" w:pos="1268"/>
        </w:tabs>
        <w:spacing w:after="0" w:line="274" w:lineRule="exact"/>
        <w:ind w:left="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 xml:space="preserve">ориентироваться в бизнес-плане, </w:t>
      </w:r>
      <w:proofErr w:type="gramStart"/>
      <w:r w:rsidRPr="00B85D3F">
        <w:rPr>
          <w:rFonts w:ascii="Times New Roman" w:eastAsia="Arial Unicode MS" w:hAnsi="Times New Roman" w:cs="Times New Roman"/>
          <w:i/>
          <w:iCs/>
          <w:sz w:val="23"/>
          <w:szCs w:val="23"/>
          <w:lang w:eastAsia="ru-RU"/>
        </w:rPr>
        <w:t>бизнес-проекте</w:t>
      </w:r>
      <w:proofErr w:type="gramEnd"/>
      <w:r w:rsidRPr="00B85D3F">
        <w:rPr>
          <w:rFonts w:ascii="Times New Roman" w:eastAsia="Arial Unicode MS" w:hAnsi="Times New Roman" w:cs="Times New Roman"/>
          <w:i/>
          <w:iCs/>
          <w:sz w:val="23"/>
          <w:szCs w:val="23"/>
          <w:lang w:eastAsia="ru-RU"/>
        </w:rPr>
        <w:t>.</w:t>
      </w:r>
    </w:p>
    <w:p w:rsidR="00B85D3F" w:rsidRPr="00B85D3F" w:rsidRDefault="00B85D3F" w:rsidP="00B85D3F">
      <w:pPr>
        <w:keepNext/>
        <w:keepLines/>
        <w:spacing w:after="0" w:line="557" w:lineRule="exact"/>
        <w:ind w:left="860" w:right="220"/>
        <w:outlineLvl w:val="4"/>
        <w:rPr>
          <w:rFonts w:ascii="Times New Roman" w:eastAsia="Arial Unicode MS" w:hAnsi="Times New Roman" w:cs="Times New Roman"/>
          <w:b/>
          <w:bCs/>
          <w:sz w:val="23"/>
          <w:szCs w:val="23"/>
          <w:lang w:eastAsia="ru-RU"/>
        </w:rPr>
      </w:pPr>
      <w:bookmarkStart w:id="34" w:name="bookmark37"/>
      <w:r w:rsidRPr="00B85D3F">
        <w:rPr>
          <w:rFonts w:ascii="Times New Roman" w:eastAsia="Arial Unicode MS" w:hAnsi="Times New Roman" w:cs="Times New Roman"/>
          <w:b/>
          <w:bCs/>
          <w:sz w:val="23"/>
          <w:szCs w:val="23"/>
          <w:lang w:eastAsia="ru-RU"/>
        </w:rPr>
        <w:t xml:space="preserve">Раздел 11. Методы и средства творческой исследовательской и проектной деятельности. </w:t>
      </w:r>
      <w:r w:rsidRPr="00B85D3F">
        <w:rPr>
          <w:rFonts w:ascii="Times New Roman" w:eastAsia="Arial Unicode MS" w:hAnsi="Times New Roman" w:cs="Times New Roman"/>
          <w:b/>
          <w:bCs/>
          <w:i/>
          <w:iCs/>
          <w:sz w:val="23"/>
          <w:szCs w:val="23"/>
          <w:lang w:eastAsia="ru-RU"/>
        </w:rPr>
        <w:t>Выпускник научится:</w:t>
      </w:r>
      <w:bookmarkEnd w:id="34"/>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планировать и выполнять учебные технологические проекты:</w:t>
      </w:r>
    </w:p>
    <w:p w:rsidR="00B85D3F" w:rsidRPr="00B85D3F" w:rsidRDefault="00B85D3F" w:rsidP="00B85D3F">
      <w:pPr>
        <w:numPr>
          <w:ilvl w:val="0"/>
          <w:numId w:val="6"/>
        </w:numPr>
        <w:tabs>
          <w:tab w:val="left" w:pos="999"/>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выявлять и формулировать проблему;</w:t>
      </w:r>
    </w:p>
    <w:p w:rsidR="00B85D3F" w:rsidRPr="00B85D3F" w:rsidRDefault="00B85D3F" w:rsidP="00B85D3F">
      <w:pPr>
        <w:numPr>
          <w:ilvl w:val="0"/>
          <w:numId w:val="6"/>
        </w:numPr>
        <w:tabs>
          <w:tab w:val="left" w:pos="1004"/>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обосновывать цель проекта, конструкцию изделия, сущность итогового продукта или желаемого результата;</w:t>
      </w:r>
    </w:p>
    <w:p w:rsidR="00B85D3F" w:rsidRPr="00B85D3F" w:rsidRDefault="00B85D3F" w:rsidP="00B85D3F">
      <w:pPr>
        <w:numPr>
          <w:ilvl w:val="0"/>
          <w:numId w:val="6"/>
        </w:numPr>
        <w:tabs>
          <w:tab w:val="left" w:pos="1004"/>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планировать этапы выполнения работ;</w:t>
      </w:r>
    </w:p>
    <w:p w:rsidR="00B85D3F" w:rsidRPr="00B85D3F" w:rsidRDefault="00B85D3F" w:rsidP="00B85D3F">
      <w:pPr>
        <w:numPr>
          <w:ilvl w:val="0"/>
          <w:numId w:val="6"/>
        </w:numPr>
        <w:tabs>
          <w:tab w:val="left" w:pos="1004"/>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составлять технологическую карту изготовления изделия;</w:t>
      </w:r>
    </w:p>
    <w:p w:rsidR="00B85D3F" w:rsidRPr="00B85D3F" w:rsidRDefault="00B85D3F" w:rsidP="00B85D3F">
      <w:pPr>
        <w:numPr>
          <w:ilvl w:val="0"/>
          <w:numId w:val="6"/>
        </w:numPr>
        <w:tabs>
          <w:tab w:val="left" w:pos="1004"/>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lastRenderedPageBreak/>
        <w:t>выбирать средства реализации замысла;</w:t>
      </w:r>
    </w:p>
    <w:p w:rsidR="00B85D3F" w:rsidRPr="00B85D3F" w:rsidRDefault="00B85D3F" w:rsidP="00B85D3F">
      <w:pPr>
        <w:numPr>
          <w:ilvl w:val="0"/>
          <w:numId w:val="6"/>
        </w:numPr>
        <w:tabs>
          <w:tab w:val="left" w:pos="1004"/>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осуществлять технологический процесс;</w:t>
      </w:r>
    </w:p>
    <w:p w:rsidR="00B85D3F" w:rsidRPr="00B85D3F" w:rsidRDefault="00B85D3F" w:rsidP="00B85D3F">
      <w:pPr>
        <w:numPr>
          <w:ilvl w:val="0"/>
          <w:numId w:val="6"/>
        </w:numPr>
        <w:tabs>
          <w:tab w:val="left" w:pos="1004"/>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контролировать ход и результаты выполнения проекта;</w:t>
      </w:r>
    </w:p>
    <w:p w:rsidR="00B85D3F" w:rsidRPr="00B85D3F" w:rsidRDefault="00B85D3F" w:rsidP="00B85D3F">
      <w:pPr>
        <w:numPr>
          <w:ilvl w:val="0"/>
          <w:numId w:val="5"/>
        </w:numPr>
        <w:tabs>
          <w:tab w:val="left" w:pos="1273"/>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представлять результаты выполненного проекта:</w:t>
      </w:r>
    </w:p>
    <w:p w:rsidR="00B85D3F" w:rsidRPr="00B85D3F" w:rsidRDefault="00B85D3F" w:rsidP="00B85D3F">
      <w:pPr>
        <w:numPr>
          <w:ilvl w:val="0"/>
          <w:numId w:val="6"/>
        </w:numPr>
        <w:tabs>
          <w:tab w:val="left" w:pos="1004"/>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пользоваться основными видами проектной документации;</w:t>
      </w:r>
    </w:p>
    <w:p w:rsidR="00B85D3F" w:rsidRPr="00B85D3F" w:rsidRDefault="00B85D3F" w:rsidP="00B85D3F">
      <w:pPr>
        <w:numPr>
          <w:ilvl w:val="0"/>
          <w:numId w:val="6"/>
        </w:numPr>
        <w:tabs>
          <w:tab w:val="left" w:pos="1004"/>
        </w:tabs>
        <w:spacing w:after="0" w:line="274" w:lineRule="exact"/>
        <w:ind w:left="8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готовить пояснительную записку к проекту;</w:t>
      </w:r>
    </w:p>
    <w:p w:rsidR="00B85D3F" w:rsidRPr="00B85D3F" w:rsidRDefault="00B85D3F" w:rsidP="00B85D3F">
      <w:pPr>
        <w:numPr>
          <w:ilvl w:val="0"/>
          <w:numId w:val="6"/>
        </w:numPr>
        <w:tabs>
          <w:tab w:val="left" w:pos="1018"/>
        </w:tabs>
        <w:spacing w:after="0" w:line="274" w:lineRule="exact"/>
        <w:ind w:left="860" w:right="2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оформлять проектные материалы; представлять проект к защите. </w:t>
      </w:r>
      <w:r w:rsidRPr="00B85D3F">
        <w:rPr>
          <w:rFonts w:ascii="Times New Roman" w:eastAsia="Arial Unicode MS" w:hAnsi="Times New Roman" w:cs="Times New Roman"/>
          <w:b/>
          <w:bCs/>
          <w:i/>
          <w:iCs/>
          <w:sz w:val="23"/>
          <w:szCs w:val="23"/>
          <w:lang w:eastAsia="ru-RU"/>
        </w:rPr>
        <w:t>Получит возможность научиться:</w:t>
      </w:r>
    </w:p>
    <w:p w:rsidR="00B85D3F" w:rsidRPr="00B85D3F" w:rsidRDefault="00B85D3F" w:rsidP="00B85D3F">
      <w:pPr>
        <w:numPr>
          <w:ilvl w:val="0"/>
          <w:numId w:val="5"/>
        </w:numPr>
        <w:tabs>
          <w:tab w:val="left" w:pos="1268"/>
        </w:tabs>
        <w:spacing w:after="0" w:line="274" w:lineRule="exact"/>
        <w:ind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выявлять и формулировать проблему, требующую технологического решения;</w:t>
      </w:r>
    </w:p>
    <w:p w:rsidR="00B85D3F" w:rsidRPr="00B85D3F" w:rsidRDefault="00B85D3F" w:rsidP="00B85D3F">
      <w:pPr>
        <w:numPr>
          <w:ilvl w:val="0"/>
          <w:numId w:val="5"/>
        </w:numPr>
        <w:tabs>
          <w:tab w:val="left" w:pos="1258"/>
        </w:tabs>
        <w:spacing w:after="0" w:line="274" w:lineRule="exact"/>
        <w:ind w:right="320"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B85D3F" w:rsidRPr="00B85D3F" w:rsidRDefault="00B85D3F" w:rsidP="00B85D3F">
      <w:pPr>
        <w:numPr>
          <w:ilvl w:val="0"/>
          <w:numId w:val="5"/>
        </w:numPr>
        <w:tabs>
          <w:tab w:val="left" w:pos="1272"/>
        </w:tabs>
        <w:spacing w:after="0" w:line="274" w:lineRule="exact"/>
        <w:ind w:right="320" w:firstLine="860"/>
        <w:rPr>
          <w:rFonts w:ascii="Times New Roman" w:eastAsia="Arial Unicode MS" w:hAnsi="Times New Roman" w:cs="Times New Roman"/>
          <w:i/>
          <w:iCs/>
          <w:sz w:val="23"/>
          <w:szCs w:val="23"/>
          <w:lang w:eastAsia="ru-RU"/>
        </w:rPr>
      </w:pPr>
      <w:proofErr w:type="spellStart"/>
      <w:r w:rsidRPr="00B85D3F">
        <w:rPr>
          <w:rFonts w:ascii="Times New Roman" w:eastAsia="Arial Unicode MS" w:hAnsi="Times New Roman" w:cs="Times New Roman"/>
          <w:i/>
          <w:iCs/>
          <w:sz w:val="23"/>
          <w:szCs w:val="23"/>
          <w:lang w:eastAsia="ru-RU"/>
        </w:rPr>
        <w:t>технологизировать</w:t>
      </w:r>
      <w:proofErr w:type="spellEnd"/>
      <w:r w:rsidRPr="00B85D3F">
        <w:rPr>
          <w:rFonts w:ascii="Times New Roman" w:eastAsia="Arial Unicode MS" w:hAnsi="Times New Roman" w:cs="Times New Roman"/>
          <w:i/>
          <w:iCs/>
          <w:sz w:val="23"/>
          <w:szCs w:val="23"/>
          <w:lang w:eastAsia="ru-RU"/>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B85D3F" w:rsidRPr="00B85D3F" w:rsidRDefault="00B85D3F" w:rsidP="00B85D3F">
      <w:pPr>
        <w:numPr>
          <w:ilvl w:val="0"/>
          <w:numId w:val="5"/>
        </w:numPr>
        <w:tabs>
          <w:tab w:val="left" w:pos="1268"/>
        </w:tabs>
        <w:spacing w:after="324" w:line="274" w:lineRule="exact"/>
        <w:ind w:firstLine="860"/>
        <w:rPr>
          <w:rFonts w:ascii="Times New Roman" w:eastAsia="Arial Unicode MS" w:hAnsi="Times New Roman" w:cs="Times New Roman"/>
          <w:i/>
          <w:iCs/>
          <w:sz w:val="23"/>
          <w:szCs w:val="23"/>
          <w:lang w:eastAsia="ru-RU"/>
        </w:rPr>
      </w:pPr>
      <w:r w:rsidRPr="00B85D3F">
        <w:rPr>
          <w:rFonts w:ascii="Times New Roman" w:eastAsia="Arial Unicode MS" w:hAnsi="Times New Roman" w:cs="Times New Roman"/>
          <w:i/>
          <w:iCs/>
          <w:sz w:val="23"/>
          <w:szCs w:val="23"/>
          <w:lang w:eastAsia="ru-RU"/>
        </w:rPr>
        <w:t>оценивать коммерческий потенциал продукта и / или технологии.</w:t>
      </w:r>
    </w:p>
    <w:p w:rsidR="00B85D3F" w:rsidRPr="00B85D3F" w:rsidRDefault="00B85D3F" w:rsidP="00B85D3F">
      <w:pPr>
        <w:keepNext/>
        <w:keepLines/>
        <w:spacing w:after="0" w:line="619" w:lineRule="exact"/>
        <w:ind w:left="240"/>
        <w:jc w:val="center"/>
        <w:outlineLvl w:val="2"/>
        <w:rPr>
          <w:rFonts w:ascii="Times New Roman" w:eastAsia="Arial Unicode MS" w:hAnsi="Times New Roman" w:cs="Times New Roman"/>
          <w:b/>
          <w:bCs/>
          <w:sz w:val="27"/>
          <w:szCs w:val="27"/>
          <w:lang w:eastAsia="ru-RU"/>
        </w:rPr>
      </w:pPr>
      <w:bookmarkStart w:id="35" w:name="bookmark38"/>
      <w:r w:rsidRPr="00B85D3F">
        <w:rPr>
          <w:rFonts w:ascii="Times New Roman" w:eastAsia="Arial Unicode MS" w:hAnsi="Times New Roman" w:cs="Times New Roman"/>
          <w:b/>
          <w:bCs/>
          <w:sz w:val="27"/>
          <w:szCs w:val="27"/>
          <w:lang w:eastAsia="ru-RU"/>
        </w:rPr>
        <w:t>Содержание курса 5 класс</w:t>
      </w:r>
      <w:bookmarkEnd w:id="35"/>
    </w:p>
    <w:p w:rsidR="00B85D3F" w:rsidRPr="00B85D3F" w:rsidRDefault="00B85D3F" w:rsidP="00B85D3F">
      <w:pPr>
        <w:spacing w:after="0" w:line="274" w:lineRule="exact"/>
        <w:ind w:left="240"/>
        <w:jc w:val="center"/>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b/>
          <w:bCs/>
          <w:sz w:val="23"/>
          <w:szCs w:val="23"/>
          <w:lang w:eastAsia="ru-RU"/>
        </w:rPr>
        <w:t>Теоретические сведения.</w:t>
      </w:r>
      <w:r w:rsidRPr="00B85D3F">
        <w:rPr>
          <w:rFonts w:ascii="Times New Roman" w:eastAsia="Arial Unicode MS" w:hAnsi="Times New Roman" w:cs="Times New Roman"/>
          <w:sz w:val="23"/>
          <w:szCs w:val="23"/>
          <w:lang w:eastAsia="ru-RU"/>
        </w:rPr>
        <w:t xml:space="preserve"> Что такое </w:t>
      </w:r>
      <w:proofErr w:type="spellStart"/>
      <w:r w:rsidRPr="00B85D3F">
        <w:rPr>
          <w:rFonts w:ascii="Times New Roman" w:eastAsia="Arial Unicode MS" w:hAnsi="Times New Roman" w:cs="Times New Roman"/>
          <w:sz w:val="23"/>
          <w:szCs w:val="23"/>
          <w:lang w:eastAsia="ru-RU"/>
        </w:rPr>
        <w:t>техносфера</w:t>
      </w:r>
      <w:proofErr w:type="spellEnd"/>
      <w:r w:rsidRPr="00B85D3F">
        <w:rPr>
          <w:rFonts w:ascii="Times New Roman" w:eastAsia="Arial Unicode MS" w:hAnsi="Times New Roman" w:cs="Times New Roman"/>
          <w:sz w:val="23"/>
          <w:szCs w:val="23"/>
          <w:lang w:eastAsia="ru-RU"/>
        </w:rPr>
        <w:t>. Что такое потребительские блага. Производство потребительских благ. Общая</w:t>
      </w:r>
    </w:p>
    <w:p w:rsidR="00B85D3F" w:rsidRPr="00B85D3F" w:rsidRDefault="00B85D3F" w:rsidP="00B85D3F">
      <w:pPr>
        <w:spacing w:after="0" w:line="274" w:lineRule="exact"/>
        <w:ind w:left="5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характеристика производства.</w:t>
      </w:r>
    </w:p>
    <w:p w:rsidR="00B85D3F" w:rsidRPr="00B85D3F" w:rsidRDefault="00B85D3F" w:rsidP="00B85D3F">
      <w:pPr>
        <w:spacing w:after="0" w:line="274" w:lineRule="exact"/>
        <w:ind w:left="5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Проектная деятельность. Что такое творчество.</w:t>
      </w:r>
    </w:p>
    <w:p w:rsidR="00B85D3F" w:rsidRPr="00B85D3F" w:rsidRDefault="00B85D3F" w:rsidP="00B85D3F">
      <w:pPr>
        <w:spacing w:after="0" w:line="274" w:lineRule="exact"/>
        <w:ind w:left="5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Что такое технология. Классификация производств и технологий.</w:t>
      </w:r>
    </w:p>
    <w:p w:rsidR="00B85D3F" w:rsidRPr="00B85D3F" w:rsidRDefault="00B85D3F" w:rsidP="00B85D3F">
      <w:pPr>
        <w:spacing w:after="0" w:line="274" w:lineRule="exact"/>
        <w:ind w:left="580" w:right="3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Что такое техника. Инструменты, механизмы и технические устройства. Виды материалов. Натуральные, искусственные и синтетические материалы. Конструкционные материалы. Текстильные материалы.</w:t>
      </w:r>
    </w:p>
    <w:p w:rsidR="00B85D3F" w:rsidRPr="00B85D3F" w:rsidRDefault="00B85D3F" w:rsidP="00B85D3F">
      <w:pPr>
        <w:spacing w:after="0" w:line="274" w:lineRule="exact"/>
        <w:ind w:left="580" w:right="3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Механические свойства конструкционных материалов. Механические, физические и технологические свойства тканей из натуральных волокон. Технология механической обработки материалов. Графическое отображение формы предмета.</w:t>
      </w:r>
    </w:p>
    <w:p w:rsidR="00B85D3F" w:rsidRPr="00B85D3F" w:rsidRDefault="00B85D3F" w:rsidP="00B85D3F">
      <w:pPr>
        <w:spacing w:after="0" w:line="274" w:lineRule="exact"/>
        <w:ind w:left="580" w:right="3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Кулинария. Основы рационального питания. Витамины и их значение в питании. Правила санитарии, гигиены и безопасности труда на кухне. Овощи в питании человека. Технологии механической кулинарной обработки овощей. Украшение блюд. Фигурная нарезка овощей. Технологии тепловой обработки овощей. Что такое энергия. Виды энергии. Накопление механической энергии.</w:t>
      </w:r>
    </w:p>
    <w:p w:rsidR="00B85D3F" w:rsidRPr="00B85D3F" w:rsidRDefault="00B85D3F" w:rsidP="00B85D3F">
      <w:pPr>
        <w:spacing w:after="0" w:line="274" w:lineRule="exact"/>
        <w:ind w:left="580" w:right="3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Информация. Каналы восприятия информации человеком. Способы материального представления и записи визуальной информации. Растения как объект технологии. Значение культурных растений в жизнедеятельности человека. Общая характеристика и классификация культурных растений. Исследования культурных растений или опыты с ними. Животные и технологии XXI века. Животные и материальные потребности человека. Сельскохозяйственные животные и животноводство.</w:t>
      </w:r>
    </w:p>
    <w:p w:rsidR="00B85D3F" w:rsidRPr="00B85D3F" w:rsidRDefault="00B85D3F" w:rsidP="00B85D3F">
      <w:pPr>
        <w:spacing w:after="0" w:line="274" w:lineRule="exact"/>
        <w:ind w:left="580" w:right="3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Животные — помощники человека. Животные на службе безопасности жизни человека. Животные для спорта, охоты, цирка и науки. Человек как объект технологии. Потребности людей. Содержание социальных технологий.</w:t>
      </w:r>
    </w:p>
    <w:p w:rsidR="00B85D3F" w:rsidRPr="00B85D3F" w:rsidRDefault="00B85D3F" w:rsidP="00B85D3F">
      <w:pPr>
        <w:spacing w:after="0" w:line="274" w:lineRule="exact"/>
        <w:ind w:left="580" w:right="3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b/>
          <w:bCs/>
          <w:sz w:val="23"/>
          <w:szCs w:val="23"/>
          <w:lang w:eastAsia="ru-RU"/>
        </w:rPr>
        <w:t>Практические работы.</w:t>
      </w:r>
      <w:r w:rsidRPr="00B85D3F">
        <w:rPr>
          <w:rFonts w:ascii="Times New Roman" w:eastAsia="Arial Unicode MS" w:hAnsi="Times New Roman" w:cs="Times New Roman"/>
          <w:sz w:val="23"/>
          <w:szCs w:val="23"/>
          <w:lang w:eastAsia="ru-RU"/>
        </w:rPr>
        <w:t xml:space="preserve"> Сбор дополнительной информации в Интернете и справочной литературе о </w:t>
      </w:r>
      <w:proofErr w:type="spellStart"/>
      <w:r w:rsidRPr="00B85D3F">
        <w:rPr>
          <w:rFonts w:ascii="Times New Roman" w:eastAsia="Arial Unicode MS" w:hAnsi="Times New Roman" w:cs="Times New Roman"/>
          <w:sz w:val="23"/>
          <w:szCs w:val="23"/>
          <w:lang w:eastAsia="ru-RU"/>
        </w:rPr>
        <w:t>техносфере</w:t>
      </w:r>
      <w:proofErr w:type="spellEnd"/>
      <w:r w:rsidRPr="00B85D3F">
        <w:rPr>
          <w:rFonts w:ascii="Times New Roman" w:eastAsia="Arial Unicode MS" w:hAnsi="Times New Roman" w:cs="Times New Roman"/>
          <w:sz w:val="23"/>
          <w:szCs w:val="23"/>
          <w:lang w:eastAsia="ru-RU"/>
        </w:rPr>
        <w:t xml:space="preserve">. Проведение наблюдений. Составление рациональных перечней потребительских благ для современного человека. Экскурсии. Подготовка рефератов. Самооценка интересов и склонностей к какому-либо виду деятельности. Сбор дополнительной информации в Интернете и справочной </w:t>
      </w:r>
      <w:r w:rsidRPr="00B85D3F">
        <w:rPr>
          <w:rFonts w:ascii="Times New Roman" w:eastAsia="Arial Unicode MS" w:hAnsi="Times New Roman" w:cs="Times New Roman"/>
          <w:sz w:val="23"/>
          <w:szCs w:val="23"/>
          <w:lang w:eastAsia="ru-RU"/>
        </w:rPr>
        <w:lastRenderedPageBreak/>
        <w:t>литературе о технологиях. Экскурсия на производство по ознакомлению с технологиями конкретного производства. Составление иллюстрированных проектных обзоров техники по отдельным отраслям и видам.</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Ознакомление с образцами различного сырья и материалов Лабораторные исследования свойств различных материалов. Составление коллекций сырья и материалов. Просмотр роликов о производстве материалов, составление отчётов об этапах производства. Составление меню, отвечающего здоровому образу жизни. Определение количества и состава продуктов, обеспечивающих суточную потребность человека в витаминах. Определение качества мытья столовой посуды экспрес</w:t>
      </w:r>
      <w:proofErr w:type="gramStart"/>
      <w:r w:rsidRPr="00B85D3F">
        <w:rPr>
          <w:rFonts w:ascii="Times New Roman" w:eastAsia="Arial Unicode MS" w:hAnsi="Times New Roman" w:cs="Times New Roman"/>
          <w:sz w:val="23"/>
          <w:szCs w:val="23"/>
          <w:lang w:eastAsia="ru-RU"/>
        </w:rPr>
        <w:t>с-</w:t>
      </w:r>
      <w:proofErr w:type="gramEnd"/>
      <w:r w:rsidRPr="00B85D3F">
        <w:rPr>
          <w:rFonts w:ascii="Times New Roman" w:eastAsia="Arial Unicode MS" w:hAnsi="Times New Roman" w:cs="Times New Roman"/>
          <w:sz w:val="23"/>
          <w:szCs w:val="23"/>
          <w:lang w:eastAsia="ru-RU"/>
        </w:rPr>
        <w:t xml:space="preserve"> методом химического анализа. Определение доброкачественности пищевых продуктов органолептическим методом и методом химического анализа. Сбор дополнительной информации в Интернете и справочной литературе об областях получения и применения механической энергии. Ознакомление с устройствами, использующими кинетическую и потенциальную энергию. Изготовление игрушки йо-йо.</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rsidR="00B85D3F" w:rsidRPr="00B85D3F" w:rsidRDefault="00B85D3F" w:rsidP="00B85D3F">
      <w:pPr>
        <w:spacing w:after="0" w:line="274" w:lineRule="exact"/>
        <w:ind w:lef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Описание основных агротехнологических приёмов выращивания культурных растений.</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Определение полезных свойств культурных растений. Классифицирование культурных растений по группам. Проведение исследований с культурными растениями в условиях школьного кабинета.</w:t>
      </w:r>
    </w:p>
    <w:p w:rsidR="00B85D3F" w:rsidRPr="00B85D3F" w:rsidRDefault="00B85D3F" w:rsidP="00B85D3F">
      <w:pPr>
        <w:spacing w:after="0" w:line="274" w:lineRule="exact"/>
        <w:ind w:left="20" w:right="34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Сбор дополнительной информации и описание примеров разведения животных для удовлетворения различных потребностей человека, классифицирование этих </w:t>
      </w:r>
      <w:proofErr w:type="spellStart"/>
      <w:r w:rsidRPr="00B85D3F">
        <w:rPr>
          <w:rFonts w:ascii="Times New Roman" w:eastAsia="Arial Unicode MS" w:hAnsi="Times New Roman" w:cs="Times New Roman"/>
          <w:sz w:val="23"/>
          <w:szCs w:val="23"/>
          <w:lang w:eastAsia="ru-RU"/>
        </w:rPr>
        <w:t>потребностей</w:t>
      </w:r>
      <w:proofErr w:type="gramStart"/>
      <w:r w:rsidRPr="00B85D3F">
        <w:rPr>
          <w:rFonts w:ascii="Times New Roman" w:eastAsia="Arial Unicode MS" w:hAnsi="Times New Roman" w:cs="Times New Roman"/>
          <w:sz w:val="23"/>
          <w:szCs w:val="23"/>
          <w:lang w:eastAsia="ru-RU"/>
        </w:rPr>
        <w:t>.Т</w:t>
      </w:r>
      <w:proofErr w:type="gramEnd"/>
      <w:r w:rsidRPr="00B85D3F">
        <w:rPr>
          <w:rFonts w:ascii="Times New Roman" w:eastAsia="Arial Unicode MS" w:hAnsi="Times New Roman" w:cs="Times New Roman"/>
          <w:sz w:val="23"/>
          <w:szCs w:val="23"/>
          <w:lang w:eastAsia="ru-RU"/>
        </w:rPr>
        <w:t>есты</w:t>
      </w:r>
      <w:proofErr w:type="spellEnd"/>
      <w:r w:rsidRPr="00B85D3F">
        <w:rPr>
          <w:rFonts w:ascii="Times New Roman" w:eastAsia="Arial Unicode MS" w:hAnsi="Times New Roman" w:cs="Times New Roman"/>
          <w:sz w:val="23"/>
          <w:szCs w:val="23"/>
          <w:lang w:eastAsia="ru-RU"/>
        </w:rPr>
        <w:t xml:space="preserve"> по оценке свойств личности. Составление и обоснование перечня личных </w:t>
      </w:r>
      <w:proofErr w:type="gramStart"/>
      <w:r w:rsidRPr="00B85D3F">
        <w:rPr>
          <w:rFonts w:ascii="Times New Roman" w:eastAsia="Arial Unicode MS" w:hAnsi="Times New Roman" w:cs="Times New Roman"/>
          <w:sz w:val="23"/>
          <w:szCs w:val="23"/>
          <w:lang w:eastAsia="ru-RU"/>
        </w:rPr>
        <w:t>потребностей</w:t>
      </w:r>
      <w:proofErr w:type="gramEnd"/>
      <w:r w:rsidRPr="00B85D3F">
        <w:rPr>
          <w:rFonts w:ascii="Times New Roman" w:eastAsia="Arial Unicode MS" w:hAnsi="Times New Roman" w:cs="Times New Roman"/>
          <w:sz w:val="23"/>
          <w:szCs w:val="23"/>
          <w:lang w:eastAsia="ru-RU"/>
        </w:rPr>
        <w:t xml:space="preserve"> и их иерархическое построение.</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Ознакомление с устройством и назначением ручных не электрифицированных инструментов. Упражнения по пользованию инструментами.</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Чтение и выполнение технических рисунков и эскизов деталей. Разметка проектных изделий и деталей. Изготовление простых изделий для быта из конструкционных материалов. Обработка текстильных материалов из натуральных волокон растительного происхождения с помощью ручных инструментов, приспособлений, машин.</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Приготовление кулинарных блюд и органолептическая оценка их качества. Сушка фруктов, ягод, овощей, зелени. Замораживание овощей и фруктов.</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Выполнение основных агротехнологических приёмов выращивания культурных растений с помощью ручных орудий труда на пришкольном участке. Определение полезных свойств культурных растений. Классифицирование культурных растений по группам. Проведение опытов с культурными растениями на пришкольном участке.</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Сбор информации об основных видах сельскохозяйственных животных своего села, соответствующих направлениях животноводства и их описание.</w:t>
      </w:r>
    </w:p>
    <w:p w:rsidR="00B85D3F" w:rsidRPr="00B85D3F" w:rsidRDefault="00B85D3F" w:rsidP="00B85D3F">
      <w:pPr>
        <w:keepNext/>
        <w:keepLines/>
        <w:spacing w:after="0" w:line="274" w:lineRule="exact"/>
        <w:ind w:left="6760"/>
        <w:outlineLvl w:val="4"/>
        <w:rPr>
          <w:rFonts w:ascii="Times New Roman" w:eastAsia="Arial Unicode MS" w:hAnsi="Times New Roman" w:cs="Times New Roman"/>
          <w:b/>
          <w:bCs/>
          <w:sz w:val="23"/>
          <w:szCs w:val="23"/>
          <w:lang w:eastAsia="ru-RU"/>
        </w:rPr>
      </w:pPr>
      <w:bookmarkStart w:id="36" w:name="bookmark39"/>
      <w:r w:rsidRPr="00B85D3F">
        <w:rPr>
          <w:rFonts w:ascii="Times New Roman" w:eastAsia="Arial Unicode MS" w:hAnsi="Times New Roman" w:cs="Times New Roman"/>
          <w:b/>
          <w:bCs/>
          <w:sz w:val="23"/>
          <w:szCs w:val="23"/>
          <w:lang w:eastAsia="ru-RU"/>
        </w:rPr>
        <w:t>6 класс</w:t>
      </w:r>
      <w:bookmarkEnd w:id="36"/>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b/>
          <w:bCs/>
          <w:sz w:val="23"/>
          <w:szCs w:val="23"/>
          <w:lang w:eastAsia="ru-RU"/>
        </w:rPr>
        <w:t>Теоретические сведения.</w:t>
      </w:r>
      <w:r w:rsidRPr="00B85D3F">
        <w:rPr>
          <w:rFonts w:ascii="Times New Roman" w:eastAsia="Arial Unicode MS" w:hAnsi="Times New Roman" w:cs="Times New Roman"/>
          <w:sz w:val="23"/>
          <w:szCs w:val="23"/>
          <w:lang w:eastAsia="ru-RU"/>
        </w:rPr>
        <w:t xml:space="preserve"> Введение в творческий проект. Подготовительный этап. Конструкторский этап. Технологический этап. Этап изготовления изделия. Заключительный этап.</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Труд как основа производства. Предметы труда. Сырьё как предмет труда. Промышленное сырьё. Сельскохозяйственное и растительное сырьё. Вторичное сырьё и полуфабрикаты. Энергия как предмет труда. Информация как предмет труда. Объекты сельскохозяйственных технологий как предмет труда. Объекты социальных технологий как предмет труда. Основные признаки технологии. Технологическая, трудовая и производственная дисциплина. Техническая и технологическая</w:t>
      </w:r>
    </w:p>
    <w:p w:rsidR="00B85D3F" w:rsidRPr="00B85D3F" w:rsidRDefault="00B85D3F" w:rsidP="00B85D3F">
      <w:pPr>
        <w:spacing w:after="0" w:line="274" w:lineRule="exact"/>
        <w:ind w:lef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документация.</w:t>
      </w:r>
    </w:p>
    <w:p w:rsidR="00B85D3F" w:rsidRPr="00B85D3F" w:rsidRDefault="00B85D3F" w:rsidP="00B85D3F">
      <w:pPr>
        <w:spacing w:after="0" w:line="274" w:lineRule="exact"/>
        <w:ind w:left="20" w:right="2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lastRenderedPageBreak/>
        <w:t>Понятие о технической системе. Рабочие органы технических систем (машин). Двигатели технических систем (машин). Механическая трансмиссия в технических системах. Электрическая, гидравлическая и пневматическая трансмиссия в технических системах. Технологии резания. Технологии пластического формования материалов. Основные технологии обработки древесных материалов ручными инструментами. Основные технологии обработки металлов и пластмасс ручными инструментами. Основные технологии механической обработки строительных материалов ручными инструментами.</w:t>
      </w:r>
    </w:p>
    <w:p w:rsidR="00B85D3F" w:rsidRPr="00B85D3F" w:rsidRDefault="00B85D3F" w:rsidP="00B85D3F">
      <w:pPr>
        <w:spacing w:after="0" w:line="274" w:lineRule="exact"/>
        <w:ind w:left="20" w:right="2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Технологии механического соединения деталей из древесных материалов и металлов. Технологии соединения деталей с помощью клея. Технологии соединения деталей и элементов конструкций из строительных материалов. Особенности технологий соединения деталей из текстильных материалов и кожи. Технологии влажно-тепловых операций при изготовлении изделий из ткани и кожи. Технологии наклеивания покрытий. Технологии окрашивания и лакирования. Технологии нанесения покрытий на детали и конструкции из строительных материалов. Основы рационального (здорового) питания. Технология производства молока и приготовления продуктов и блюд из него. Технология производства кисломолочных продуктов и приготовление блюд из них. Технология производства кулинарных изделий из круп, бобовых культур. Технология приготовления блюд из круп и бобовых. Технология производства макаронных изделий и технология приготовления кулинарных блюд из них.</w:t>
      </w:r>
    </w:p>
    <w:p w:rsidR="00B85D3F" w:rsidRPr="00B85D3F" w:rsidRDefault="00B85D3F" w:rsidP="00B85D3F">
      <w:pPr>
        <w:spacing w:after="0" w:line="274" w:lineRule="exact"/>
        <w:ind w:left="20" w:right="2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Что такое тепловая энергия. Методы и средства получения тепловой энергии. Преобразование тепловой энергии в другие виды энергии и работу. Передача тепловой энергии. Аккумулирование тепловой энергии.</w:t>
      </w:r>
    </w:p>
    <w:p w:rsidR="00B85D3F" w:rsidRPr="00B85D3F" w:rsidRDefault="00B85D3F" w:rsidP="00B85D3F">
      <w:pPr>
        <w:spacing w:after="0" w:line="274" w:lineRule="exact"/>
        <w:ind w:left="20" w:right="2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Восприятие информации. Кодирование информации при передаче сведений. Сигналы и знаки при кодировании информации. Символы как средство кодирования информации.</w:t>
      </w:r>
    </w:p>
    <w:p w:rsidR="00B85D3F" w:rsidRPr="00B85D3F" w:rsidRDefault="00B85D3F" w:rsidP="00B85D3F">
      <w:pPr>
        <w:spacing w:after="0" w:line="274" w:lineRule="exact"/>
        <w:ind w:left="20" w:right="2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Дикорастущие растения, используемые человеком. Заготовка сырья дикорастущих растений. Переработка и применение сырья дикорастущих растений. Влияние экологических факторов на урожайность дикорастущих растений. Условия и методы сохранения природной среды.</w:t>
      </w:r>
    </w:p>
    <w:p w:rsidR="00B85D3F" w:rsidRPr="00B85D3F" w:rsidRDefault="00B85D3F" w:rsidP="00B85D3F">
      <w:pPr>
        <w:spacing w:after="0" w:line="274" w:lineRule="exact"/>
        <w:ind w:left="20" w:right="2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Технологии получения животноводческой продукц</w:t>
      </w:r>
      <w:proofErr w:type="gramStart"/>
      <w:r w:rsidRPr="00B85D3F">
        <w:rPr>
          <w:rFonts w:ascii="Times New Roman" w:eastAsia="Arial Unicode MS" w:hAnsi="Times New Roman" w:cs="Times New Roman"/>
          <w:sz w:val="23"/>
          <w:szCs w:val="23"/>
          <w:lang w:eastAsia="ru-RU"/>
        </w:rPr>
        <w:t>ии и её</w:t>
      </w:r>
      <w:proofErr w:type="gramEnd"/>
      <w:r w:rsidRPr="00B85D3F">
        <w:rPr>
          <w:rFonts w:ascii="Times New Roman" w:eastAsia="Arial Unicode MS" w:hAnsi="Times New Roman" w:cs="Times New Roman"/>
          <w:sz w:val="23"/>
          <w:szCs w:val="23"/>
          <w:lang w:eastAsia="ru-RU"/>
        </w:rPr>
        <w:t xml:space="preserve"> основные элементы. Содержание животных — элемент технологии производства животноводческой продукции.</w:t>
      </w:r>
    </w:p>
    <w:p w:rsidR="00B85D3F" w:rsidRPr="00B85D3F" w:rsidRDefault="00B85D3F" w:rsidP="00B85D3F">
      <w:pPr>
        <w:spacing w:after="0" w:line="274" w:lineRule="exact"/>
        <w:ind w:lef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Виды социальных технологий. Технологии коммуникации. Структура процесса коммуникации.</w:t>
      </w:r>
    </w:p>
    <w:p w:rsidR="00B85D3F" w:rsidRPr="00B85D3F" w:rsidRDefault="00B85D3F" w:rsidP="00B85D3F">
      <w:pPr>
        <w:spacing w:after="0" w:line="274" w:lineRule="exact"/>
        <w:ind w:left="20" w:right="2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b/>
          <w:bCs/>
          <w:sz w:val="23"/>
          <w:szCs w:val="23"/>
          <w:lang w:eastAsia="ru-RU"/>
        </w:rPr>
        <w:t>Практические работы.</w:t>
      </w:r>
      <w:r w:rsidRPr="00B85D3F">
        <w:rPr>
          <w:rFonts w:ascii="Times New Roman" w:eastAsia="Arial Unicode MS" w:hAnsi="Times New Roman" w:cs="Times New Roman"/>
          <w:sz w:val="23"/>
          <w:szCs w:val="23"/>
          <w:lang w:eastAsia="ru-RU"/>
        </w:rPr>
        <w:t xml:space="preserve"> Составление перечня и краткой характеристики этапов проектирования конкретного продукта труда. Сбор дополнительной информации в Интернете и справочной литературе о составляющих производства. Ознакомление с образцами предметов труда. Проведение наблюдений. Экскурсии на производство. Подготовка рефератов.</w:t>
      </w:r>
    </w:p>
    <w:p w:rsidR="00B85D3F" w:rsidRPr="00B85D3F" w:rsidRDefault="00B85D3F" w:rsidP="00B85D3F">
      <w:pPr>
        <w:spacing w:after="0" w:line="274" w:lineRule="exact"/>
        <w:ind w:left="20" w:right="2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Сбор дополнительной информации в Интернете и справочной литературе о технологической дисциплине. Чтение и выполнение технических рисунков, эскизов, чертежей. Чтение и составление технологических карт. Ознакомление с конструкцией и принципами работы рабочих органов различных видов техники.</w:t>
      </w:r>
    </w:p>
    <w:p w:rsidR="00B85D3F" w:rsidRPr="00B85D3F" w:rsidRDefault="00B85D3F" w:rsidP="00B85D3F">
      <w:pPr>
        <w:spacing w:after="0" w:line="274" w:lineRule="exact"/>
        <w:ind w:left="20" w:right="46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Упражнения, практические работы по резанию, пластическому формованию различных материалов при изготовлении и сборке деталей для простых изделий из бумаги, картона, пластмасс, древесины и древесных материалов, текстильных материалов, чёрного и цветного металла. Организация экскурсий и интегрированных уроков с учреждениями СПО соответствующего профиля.</w:t>
      </w:r>
    </w:p>
    <w:p w:rsidR="00B85D3F" w:rsidRPr="00B85D3F" w:rsidRDefault="00B85D3F" w:rsidP="00B85D3F">
      <w:pPr>
        <w:spacing w:after="0" w:line="274" w:lineRule="exact"/>
        <w:ind w:lef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Определение количества и состава продуктов, обеспечивающих суточную потребность человека в минеральных веществах. Определение доброкачественности пищевых продуктов органолептическим методом и </w:t>
      </w:r>
      <w:proofErr w:type="gramStart"/>
      <w:r w:rsidRPr="00B85D3F">
        <w:rPr>
          <w:rFonts w:ascii="Times New Roman" w:eastAsia="Arial Unicode MS" w:hAnsi="Times New Roman" w:cs="Times New Roman"/>
          <w:sz w:val="23"/>
          <w:szCs w:val="23"/>
          <w:lang w:eastAsia="ru-RU"/>
        </w:rPr>
        <w:t>экспресс-методом</w:t>
      </w:r>
      <w:proofErr w:type="gramEnd"/>
      <w:r w:rsidRPr="00B85D3F">
        <w:rPr>
          <w:rFonts w:ascii="Times New Roman" w:eastAsia="Arial Unicode MS" w:hAnsi="Times New Roman" w:cs="Times New Roman"/>
          <w:sz w:val="23"/>
          <w:szCs w:val="23"/>
          <w:lang w:eastAsia="ru-RU"/>
        </w:rPr>
        <w:t xml:space="preserve"> химического анализа. Сбор дополнительной информации в Интернете и справочной литературе об областях получения и применения тепловой энергии. Ознакомление с бытовыми техническими средствами получения тепловой энергии и их испытание. Чтение и запись информации различными средствами отображения информации.</w:t>
      </w:r>
    </w:p>
    <w:p w:rsidR="00B85D3F" w:rsidRPr="00B85D3F" w:rsidRDefault="00B85D3F" w:rsidP="00B85D3F">
      <w:pPr>
        <w:spacing w:after="0" w:line="274" w:lineRule="exact"/>
        <w:ind w:righ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lastRenderedPageBreak/>
        <w:t>Классификация дикорастущих растений по группам. Выполнение технологий подготовки и закладки сырья дикорастущих растений на хранение. Овладение основными методами переработки сырья дикорастущих растений. Реферативное описание технологии разведения комнатных домашних животных на основе личного опыта, опыта друзей и знакомых, справочной литературы и информации в Интернете. Разработка технологий общения при конфликтных ситуациях. Разработка сценариев проведения семейных и общественных мероприятий. Ознакомление с устройством и назначением ручных электрифицированных инструментов. Упражнения по пользованию инструментами. Практические работы по изготовлению проектных изделий из фольги. Изготовление изделий из папье-маше.</w:t>
      </w:r>
    </w:p>
    <w:p w:rsidR="00B85D3F" w:rsidRPr="00B85D3F" w:rsidRDefault="00B85D3F" w:rsidP="00B85D3F">
      <w:pPr>
        <w:spacing w:after="0" w:line="274" w:lineRule="exact"/>
        <w:ind w:righ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Разметка и сверление отверстий в образцах из дерева, металла, пластмасс. Практические работы по обработке текстильных материалов из натуральных волокон животного происхождения с помощью ручных инструментов, приспособлений, машин. Изготовление проектных изделий из ткани и кожи.</w:t>
      </w:r>
    </w:p>
    <w:p w:rsidR="00B85D3F" w:rsidRPr="00B85D3F" w:rsidRDefault="00B85D3F" w:rsidP="00B85D3F">
      <w:pPr>
        <w:spacing w:after="0" w:line="274" w:lineRule="exact"/>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Приготовление кулинарных блюд и органолептическая оценка их качества.</w:t>
      </w:r>
    </w:p>
    <w:p w:rsidR="00B85D3F" w:rsidRPr="00B85D3F" w:rsidRDefault="00B85D3F" w:rsidP="00B85D3F">
      <w:pPr>
        <w:spacing w:after="0" w:line="274" w:lineRule="exact"/>
        <w:ind w:right="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Классификация дикорастущих растений по группам. Освоение технологий заготовки сырья дикорастущих растений в природной среде на примере растений своего региона. Выполнение по ГОСТу технологий подготовки и закладки сырья дикорастущих растений на хранение. Владение методами переработки сырья дикорастущих растений.</w:t>
      </w:r>
    </w:p>
    <w:p w:rsidR="00B85D3F" w:rsidRPr="00B85D3F" w:rsidRDefault="00B85D3F" w:rsidP="00B85D3F">
      <w:pPr>
        <w:spacing w:after="240" w:line="274" w:lineRule="exact"/>
        <w:ind w:righ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Реферативное описание технологии разведения домашних и сельскохозяйственных животных на основе опыта своей семьи, семей своих друзей.</w:t>
      </w:r>
    </w:p>
    <w:p w:rsidR="00B85D3F" w:rsidRPr="00B85D3F" w:rsidRDefault="00B85D3F" w:rsidP="00B85D3F">
      <w:pPr>
        <w:keepNext/>
        <w:keepLines/>
        <w:spacing w:after="0" w:line="274" w:lineRule="exact"/>
        <w:ind w:left="6760"/>
        <w:outlineLvl w:val="4"/>
        <w:rPr>
          <w:rFonts w:ascii="Times New Roman" w:eastAsia="Arial Unicode MS" w:hAnsi="Times New Roman" w:cs="Times New Roman"/>
          <w:b/>
          <w:bCs/>
          <w:sz w:val="23"/>
          <w:szCs w:val="23"/>
          <w:lang w:eastAsia="ru-RU"/>
        </w:rPr>
      </w:pPr>
      <w:bookmarkStart w:id="37" w:name="bookmark40"/>
      <w:r w:rsidRPr="00B85D3F">
        <w:rPr>
          <w:rFonts w:ascii="Times New Roman" w:eastAsia="Arial Unicode MS" w:hAnsi="Times New Roman" w:cs="Times New Roman"/>
          <w:b/>
          <w:bCs/>
          <w:sz w:val="23"/>
          <w:szCs w:val="23"/>
          <w:lang w:eastAsia="ru-RU"/>
        </w:rPr>
        <w:t>7 класс</w:t>
      </w:r>
      <w:bookmarkEnd w:id="37"/>
    </w:p>
    <w:p w:rsidR="00B85D3F" w:rsidRPr="00B85D3F" w:rsidRDefault="00B85D3F" w:rsidP="00B85D3F">
      <w:pPr>
        <w:spacing w:after="0" w:line="274" w:lineRule="exact"/>
        <w:ind w:righ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b/>
          <w:bCs/>
          <w:sz w:val="23"/>
          <w:szCs w:val="23"/>
          <w:lang w:eastAsia="ru-RU"/>
        </w:rPr>
        <w:t>Теоретические сведения.</w:t>
      </w:r>
      <w:r w:rsidRPr="00B85D3F">
        <w:rPr>
          <w:rFonts w:ascii="Times New Roman" w:eastAsia="Arial Unicode MS" w:hAnsi="Times New Roman" w:cs="Times New Roman"/>
          <w:sz w:val="23"/>
          <w:szCs w:val="23"/>
          <w:lang w:eastAsia="ru-RU"/>
        </w:rPr>
        <w:t xml:space="preserve"> Создание новых идей методом фокальных объектов. Техническая документация в проекте. Конструкторская документация. Технологическая документация в проекте.</w:t>
      </w:r>
    </w:p>
    <w:p w:rsidR="00B85D3F" w:rsidRPr="00B85D3F" w:rsidRDefault="00B85D3F" w:rsidP="00B85D3F">
      <w:pPr>
        <w:spacing w:after="0" w:line="274" w:lineRule="exact"/>
        <w:ind w:righ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Современные средства ручного труда. Средства труда современного производства. Агрегаты и производственные линии. Культура производства. Технологическая культура производства. Культура труда.</w:t>
      </w:r>
    </w:p>
    <w:p w:rsidR="00B85D3F" w:rsidRPr="00B85D3F" w:rsidRDefault="00B85D3F" w:rsidP="00B85D3F">
      <w:pPr>
        <w:spacing w:after="0" w:line="274" w:lineRule="exact"/>
        <w:ind w:righ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Двигатели. Воздушные двигатели. Гидравлические двигатели. Паровые двигатели. Тепловые машины внутреннего сгорания. Реактивные и ракетные двигатели. Электрические двигатели.</w:t>
      </w:r>
    </w:p>
    <w:p w:rsidR="00B85D3F" w:rsidRPr="00B85D3F" w:rsidRDefault="00B85D3F" w:rsidP="00B85D3F">
      <w:pPr>
        <w:spacing w:after="0" w:line="274" w:lineRule="exact"/>
        <w:ind w:righ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Производство металлов. Производство древесных материалов. Производство синтетических материалов и пластмасс. Особенности производства искусственных волокон в текстильном производстве. Свойства искусственных волокон. Производственные технологии обработки конструкционных материалов резанием. Производственные технологии пластического формования материалов. </w:t>
      </w:r>
      <w:proofErr w:type="gramStart"/>
      <w:r w:rsidRPr="00B85D3F">
        <w:rPr>
          <w:rFonts w:ascii="Times New Roman" w:eastAsia="Arial Unicode MS" w:hAnsi="Times New Roman" w:cs="Times New Roman"/>
          <w:sz w:val="23"/>
          <w:szCs w:val="23"/>
          <w:lang w:eastAsia="ru-RU"/>
        </w:rPr>
        <w:t>Физико- химические</w:t>
      </w:r>
      <w:proofErr w:type="gramEnd"/>
      <w:r w:rsidRPr="00B85D3F">
        <w:rPr>
          <w:rFonts w:ascii="Times New Roman" w:eastAsia="Arial Unicode MS" w:hAnsi="Times New Roman" w:cs="Times New Roman"/>
          <w:sz w:val="23"/>
          <w:szCs w:val="23"/>
          <w:lang w:eastAsia="ru-RU"/>
        </w:rPr>
        <w:t xml:space="preserve"> и термические технологии обработки материалов.</w:t>
      </w:r>
    </w:p>
    <w:p w:rsidR="00B85D3F" w:rsidRPr="00B85D3F" w:rsidRDefault="00B85D3F" w:rsidP="00B85D3F">
      <w:pPr>
        <w:spacing w:after="0" w:line="274" w:lineRule="exact"/>
        <w:ind w:righ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Характеристики основных пищевых продуктов, используемых в процессе приготовления изделий из теста. Хлеб и продукты хлебопекарной промышленности. Мучные кондитерские изделия и тесто для их приготовления.</w:t>
      </w:r>
    </w:p>
    <w:p w:rsidR="00B85D3F" w:rsidRPr="00B85D3F" w:rsidRDefault="00B85D3F" w:rsidP="00B85D3F">
      <w:pPr>
        <w:spacing w:after="0" w:line="274" w:lineRule="exact"/>
        <w:ind w:left="20" w:right="106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Переработка рыбного сырья. Пищевая ценность рыбы. Механическая и тепловая кулинарная обработка рыбы. Нерыбные пищевые продукты моря. Рыбные консервы и пресервы.</w:t>
      </w:r>
    </w:p>
    <w:p w:rsidR="00B85D3F" w:rsidRPr="00B85D3F" w:rsidRDefault="00B85D3F" w:rsidP="00B85D3F">
      <w:pPr>
        <w:spacing w:after="0" w:line="274" w:lineRule="exact"/>
        <w:ind w:lef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Энергия магнитного поля. Энергия электрического тока. Энергия электромагнитного поля.</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Источники и каналы получения информации. Метод наблюдения в получении новой информации. Технические средства проведения наблюдений. Опыты или эксперименты для получения новой информации.</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Грибы. Их значение в природе и жизни человека. Характеристика искусственно выращиваемых съедобных грибов. Требования к среде и условиям выращивания культивируемых грибов. Технологии ухода за грибницами и получение урожая шампиньонов и </w:t>
      </w:r>
      <w:proofErr w:type="spellStart"/>
      <w:r w:rsidRPr="00B85D3F">
        <w:rPr>
          <w:rFonts w:ascii="Times New Roman" w:eastAsia="Arial Unicode MS" w:hAnsi="Times New Roman" w:cs="Times New Roman"/>
          <w:sz w:val="23"/>
          <w:szCs w:val="23"/>
          <w:lang w:eastAsia="ru-RU"/>
        </w:rPr>
        <w:t>вёшенок</w:t>
      </w:r>
      <w:proofErr w:type="spellEnd"/>
      <w:r w:rsidRPr="00B85D3F">
        <w:rPr>
          <w:rFonts w:ascii="Times New Roman" w:eastAsia="Arial Unicode MS" w:hAnsi="Times New Roman" w:cs="Times New Roman"/>
          <w:sz w:val="23"/>
          <w:szCs w:val="23"/>
          <w:lang w:eastAsia="ru-RU"/>
        </w:rPr>
        <w:t>. Безопасные технологии сбора и заготовки дикорастущих грибов.</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lastRenderedPageBreak/>
        <w:t>Корма для животных. Состав кормов и их питательность. Составление рационов кормления. Подготовка кормов к скармливанию и раздача животным.</w:t>
      </w:r>
    </w:p>
    <w:p w:rsidR="00B85D3F" w:rsidRPr="00B85D3F" w:rsidRDefault="00B85D3F" w:rsidP="00B85D3F">
      <w:pPr>
        <w:spacing w:after="0" w:line="274" w:lineRule="exact"/>
        <w:ind w:lef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Назначение социологических исследований. Технология опроса: анкетирование. Технология опроса: интервью.</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b/>
          <w:bCs/>
          <w:sz w:val="23"/>
          <w:szCs w:val="23"/>
          <w:lang w:eastAsia="ru-RU"/>
        </w:rPr>
        <w:t>Практические работы.</w:t>
      </w:r>
      <w:r w:rsidRPr="00B85D3F">
        <w:rPr>
          <w:rFonts w:ascii="Times New Roman" w:eastAsia="Arial Unicode MS" w:hAnsi="Times New Roman" w:cs="Times New Roman"/>
          <w:sz w:val="23"/>
          <w:szCs w:val="23"/>
          <w:lang w:eastAsia="ru-RU"/>
        </w:rPr>
        <w:t xml:space="preserve"> Чтение различных видов проектной документации. Выполнение эскизов и чертежей. Анализ качества проектной документации проектов, выполненных ранее одноклассниками. Разработка инновационного объекта или услуги методом фокальных объектов.</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Сбор дополнительной информации в Интернете и справочной литературе о современных средствах труда. Экскурсии. Подготовка рефератов о современных технологических машинах и аппаратах.</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Сбор дополнительной информации в Интернете и справочной литературе о технологической культуре и культуре труда. Составление инструкций по технологической культуре работника. Самооценка личной культуры труда.</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Ознакомление с принципиальной конструкцией двигателей. Ознакомление с конструкциями и работой различных передаточных механизмов. Проектные работы по изготовлению изделий на основе обработки конструкционных и текстильных материалов с помощью ручных инструментов, приспособлений, станков, машин. Организация экскурсий и интегрированных уроков с учреждениями НПО, СПО соответствующего профиля.</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Определение доброкачественности рыбы и морепродуктов органолептическим методом и </w:t>
      </w:r>
      <w:proofErr w:type="gramStart"/>
      <w:r w:rsidRPr="00B85D3F">
        <w:rPr>
          <w:rFonts w:ascii="Times New Roman" w:eastAsia="Arial Unicode MS" w:hAnsi="Times New Roman" w:cs="Times New Roman"/>
          <w:sz w:val="23"/>
          <w:szCs w:val="23"/>
          <w:lang w:eastAsia="ru-RU"/>
        </w:rPr>
        <w:t>экспресс-методом</w:t>
      </w:r>
      <w:proofErr w:type="gramEnd"/>
      <w:r w:rsidRPr="00B85D3F">
        <w:rPr>
          <w:rFonts w:ascii="Times New Roman" w:eastAsia="Arial Unicode MS" w:hAnsi="Times New Roman" w:cs="Times New Roman"/>
          <w:sz w:val="23"/>
          <w:szCs w:val="23"/>
          <w:lang w:eastAsia="ru-RU"/>
        </w:rPr>
        <w:t xml:space="preserve"> химического анализа. Сбор дополнительной информации в Интернете и справочной литературе об областях получения и применения магнитной, электрической и электромагнитной энергии.</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Составление формы протокола и проведение наблюдений реальных процессов. Проведение хронометража учебной деятельности. Определение по внешнему виду групп одноклеточных и многоклеточных грибов. Определение культивируемых грибов по внешнему виду. Создание условий для искусственного выращивания культивируемых грибов. Владение безопасными способами сбора и заготовки грибов.</w:t>
      </w:r>
    </w:p>
    <w:p w:rsidR="00B85D3F" w:rsidRPr="00B85D3F" w:rsidRDefault="00B85D3F" w:rsidP="00B85D3F">
      <w:pPr>
        <w:spacing w:after="0" w:line="274" w:lineRule="exact"/>
        <w:ind w:left="20" w:right="34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Сбор информации и описание условий содержания домашних животных в своей семье, семьях друзей. 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Выявление проблем бездомных животных для своего микрорайона, села, посёлка.</w:t>
      </w:r>
    </w:p>
    <w:p w:rsidR="00B85D3F" w:rsidRPr="00B85D3F" w:rsidRDefault="00B85D3F" w:rsidP="00B85D3F">
      <w:pPr>
        <w:spacing w:after="0" w:line="274" w:lineRule="exact"/>
        <w:ind w:lef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Составление вопросников, анкет и тестов для учебных предметов. Проведение анкетирования и обработка результатов.</w:t>
      </w:r>
    </w:p>
    <w:p w:rsidR="00B85D3F" w:rsidRPr="00B85D3F" w:rsidRDefault="00B85D3F" w:rsidP="00B85D3F">
      <w:pPr>
        <w:spacing w:after="0" w:line="274" w:lineRule="exact"/>
        <w:ind w:left="20" w:right="90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Ознакомление с устройством и работой станков. Упражнения по управлению станками. Учебно-практические работы на станках. Приготовление десертов, кулинарных блюд из теста и органолептическая оценка их качества. Механическая обработка рыбы и морепродуктов. Приготовление блюд из рыбы и морепродуктов.</w:t>
      </w:r>
    </w:p>
    <w:p w:rsidR="00B85D3F" w:rsidRPr="00B85D3F" w:rsidRDefault="00B85D3F" w:rsidP="00B85D3F">
      <w:pPr>
        <w:spacing w:after="0" w:line="274" w:lineRule="exact"/>
        <w:ind w:left="20" w:righ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Определение по внешнему виду групп одноклеточных и многоклеточных грибов. Определение культивируемых грибов по внешнему виду. Создание условий для искусственного выращивания культивируемых грибов. Владение безопасными способами сбора и заготовки грибов. Опыты по осуществлению технологических процессов промышленного производства культивируемых грибов (в условиях своего региона).</w:t>
      </w:r>
    </w:p>
    <w:p w:rsidR="00B85D3F" w:rsidRPr="00B85D3F" w:rsidRDefault="00B85D3F" w:rsidP="00B85D3F">
      <w:pPr>
        <w:keepNext/>
        <w:keepLines/>
        <w:spacing w:after="0" w:line="274" w:lineRule="exact"/>
        <w:ind w:left="6760"/>
        <w:outlineLvl w:val="4"/>
        <w:rPr>
          <w:rFonts w:ascii="Times New Roman" w:eastAsia="Arial Unicode MS" w:hAnsi="Times New Roman" w:cs="Times New Roman"/>
          <w:b/>
          <w:bCs/>
          <w:sz w:val="23"/>
          <w:szCs w:val="23"/>
          <w:lang w:eastAsia="ru-RU"/>
        </w:rPr>
      </w:pPr>
      <w:bookmarkStart w:id="38" w:name="bookmark41"/>
      <w:r w:rsidRPr="00B85D3F">
        <w:rPr>
          <w:rFonts w:ascii="Times New Roman" w:eastAsia="Arial Unicode MS" w:hAnsi="Times New Roman" w:cs="Times New Roman"/>
          <w:b/>
          <w:bCs/>
          <w:sz w:val="23"/>
          <w:szCs w:val="23"/>
          <w:lang w:eastAsia="ru-RU"/>
        </w:rPr>
        <w:t>8 класс</w:t>
      </w:r>
      <w:bookmarkEnd w:id="38"/>
    </w:p>
    <w:p w:rsidR="00B85D3F" w:rsidRPr="00B85D3F" w:rsidRDefault="00B85D3F" w:rsidP="00B85D3F">
      <w:pPr>
        <w:spacing w:after="0" w:line="274" w:lineRule="exact"/>
        <w:ind w:left="20" w:righ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b/>
          <w:bCs/>
          <w:sz w:val="23"/>
          <w:szCs w:val="23"/>
          <w:lang w:eastAsia="ru-RU"/>
        </w:rPr>
        <w:t>Теоретические сведения.</w:t>
      </w:r>
      <w:r w:rsidRPr="00B85D3F">
        <w:rPr>
          <w:rFonts w:ascii="Times New Roman" w:eastAsia="Arial Unicode MS" w:hAnsi="Times New Roman" w:cs="Times New Roman"/>
          <w:sz w:val="23"/>
          <w:szCs w:val="23"/>
          <w:lang w:eastAsia="ru-RU"/>
        </w:rPr>
        <w:t xml:space="preserve"> Дизайн в процессе проектирования продукта труда. Методы дизайнерской деятельности. Метод мозгового штурма при создании инноваций.</w:t>
      </w:r>
    </w:p>
    <w:p w:rsidR="00B85D3F" w:rsidRPr="00B85D3F" w:rsidRDefault="00B85D3F" w:rsidP="00B85D3F">
      <w:pPr>
        <w:spacing w:after="0" w:line="274" w:lineRule="exact"/>
        <w:ind w:left="20" w:righ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Продукт труда. Стандарты производства продуктов труда. Эталоны контроля качества продуктов труда. Измерительные приборы и контроль стандартизированных характеристик продуктов труда. Классификация технологий. Технологии материального производства. Технологии сельскохозяйственного производства и земледелия. Классификация информационных технологий. Органы управления технологическими </w:t>
      </w:r>
      <w:r w:rsidRPr="00B85D3F">
        <w:rPr>
          <w:rFonts w:ascii="Times New Roman" w:eastAsia="Arial Unicode MS" w:hAnsi="Times New Roman" w:cs="Times New Roman"/>
          <w:sz w:val="23"/>
          <w:szCs w:val="23"/>
          <w:lang w:eastAsia="ru-RU"/>
        </w:rPr>
        <w:lastRenderedPageBreak/>
        <w:t>машинами. Системы управления. Автоматическое управление устройствами и машинами. Основные элементы автоматики. Автоматизация производства.</w:t>
      </w:r>
    </w:p>
    <w:p w:rsidR="00B85D3F" w:rsidRPr="00B85D3F" w:rsidRDefault="00B85D3F" w:rsidP="00B85D3F">
      <w:pPr>
        <w:spacing w:after="0" w:line="274" w:lineRule="exact"/>
        <w:ind w:left="20" w:righ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Плавление материалов и отливка изделий. Пайка металлов. Сварка материалов. Закалка материалов. Электроискровая обработка материалов. Электрохимическая обработка металлов. Ультразвуковая обработка материалов. Лучевые методы обработки материалов. Особенности технологий обработки жидкостей и газов. Мясо птицы. Мясо животных.</w:t>
      </w:r>
    </w:p>
    <w:p w:rsidR="00B85D3F" w:rsidRPr="00B85D3F" w:rsidRDefault="00B85D3F" w:rsidP="00B85D3F">
      <w:pPr>
        <w:spacing w:after="0" w:line="274" w:lineRule="exact"/>
        <w:ind w:left="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Выделение энергии при химических реакциях. Химическая обработка материалов и получение новых веществ.</w:t>
      </w:r>
    </w:p>
    <w:p w:rsidR="00B85D3F" w:rsidRPr="00B85D3F" w:rsidRDefault="00B85D3F" w:rsidP="00B85D3F">
      <w:pPr>
        <w:spacing w:after="0" w:line="274" w:lineRule="exact"/>
        <w:ind w:left="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Материальные формы представления информации для хранения. Средства записи информации. Современные технологии записи и</w:t>
      </w:r>
    </w:p>
    <w:p w:rsidR="00B85D3F" w:rsidRPr="00B85D3F" w:rsidRDefault="00B85D3F" w:rsidP="00B85D3F">
      <w:pPr>
        <w:spacing w:after="0" w:line="274" w:lineRule="exact"/>
        <w:ind w:left="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хранения информации.</w:t>
      </w:r>
    </w:p>
    <w:p w:rsidR="00B85D3F" w:rsidRPr="00B85D3F" w:rsidRDefault="00B85D3F" w:rsidP="00B85D3F">
      <w:pPr>
        <w:spacing w:after="0" w:line="274" w:lineRule="exact"/>
        <w:ind w:left="20" w:righ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Микроорганизмы, их строение и значение для человека. Бактерии и вирусы в биотехнологиях. Культивирование одноклеточных зелёных водорослей. Использование одноклеточных грибов в биотехнологиях.</w:t>
      </w:r>
    </w:p>
    <w:p w:rsidR="00B85D3F" w:rsidRPr="00B85D3F" w:rsidRDefault="00B85D3F" w:rsidP="00B85D3F">
      <w:pPr>
        <w:spacing w:after="0" w:line="274" w:lineRule="exact"/>
        <w:ind w:left="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Получение продукции животноводства. Разведение животных, их породы и продуктивность.</w:t>
      </w:r>
    </w:p>
    <w:p w:rsidR="00B85D3F" w:rsidRPr="00B85D3F" w:rsidRDefault="00B85D3F" w:rsidP="00B85D3F">
      <w:pPr>
        <w:spacing w:after="0" w:line="274" w:lineRule="exact"/>
        <w:ind w:left="20" w:righ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Основные категории рыночной экономики. Что такое рынок. Маркетинг как технология управления рынком. Методы стимулирования сбыта. Методы исследования рынка.</w:t>
      </w:r>
    </w:p>
    <w:p w:rsidR="00B85D3F" w:rsidRPr="00B85D3F" w:rsidRDefault="00B85D3F" w:rsidP="00B85D3F">
      <w:pPr>
        <w:spacing w:after="0" w:line="274" w:lineRule="exact"/>
        <w:ind w:left="20" w:righ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b/>
          <w:bCs/>
          <w:sz w:val="23"/>
          <w:szCs w:val="23"/>
          <w:lang w:eastAsia="ru-RU"/>
        </w:rPr>
        <w:t>Практические работы.</w:t>
      </w:r>
      <w:r w:rsidRPr="00B85D3F">
        <w:rPr>
          <w:rFonts w:ascii="Times New Roman" w:eastAsia="Arial Unicode MS" w:hAnsi="Times New Roman" w:cs="Times New Roman"/>
          <w:sz w:val="23"/>
          <w:szCs w:val="23"/>
          <w:lang w:eastAsia="ru-RU"/>
        </w:rPr>
        <w:t xml:space="preserve"> Деловая игра «Мозговой штурм». Разработка изделия на основе морфологического анализа. Разработка изделия на основе метода морфологической матрицы.</w:t>
      </w:r>
    </w:p>
    <w:p w:rsidR="00B85D3F" w:rsidRPr="00B85D3F" w:rsidRDefault="00B85D3F" w:rsidP="00B85D3F">
      <w:pPr>
        <w:spacing w:after="0" w:line="274" w:lineRule="exact"/>
        <w:ind w:left="20" w:righ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Сбор дополнительной информации в Интернете и справочной литературе о характеристиках выбранных продуктов труда. Проведение наблюдений. Ознакомление с измерительными приборами и проведение измерений различных физических величин. Экскурсии. Сбор дополнительной информации в Интернете и справочной литературе о конкретных видах отраслевых технологий. Составление технологических карт для изготовления возможных проектных изделий или организации услуг.</w:t>
      </w:r>
    </w:p>
    <w:p w:rsidR="00B85D3F" w:rsidRPr="00B85D3F" w:rsidRDefault="00B85D3F" w:rsidP="00B85D3F">
      <w:pPr>
        <w:spacing w:after="0" w:line="274" w:lineRule="exact"/>
        <w:ind w:left="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Изучение конструкции и принципов работы устройств и систем управления техникой, автоматических устройств бытовой техники.</w:t>
      </w:r>
    </w:p>
    <w:p w:rsidR="00B85D3F" w:rsidRPr="00B85D3F" w:rsidRDefault="00B85D3F" w:rsidP="00B85D3F">
      <w:pPr>
        <w:spacing w:after="0" w:line="274" w:lineRule="exact"/>
        <w:ind w:left="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Сборка простых автоматических устройств из деталей конструктора.</w:t>
      </w:r>
    </w:p>
    <w:p w:rsidR="00B85D3F" w:rsidRPr="00B85D3F" w:rsidRDefault="00B85D3F" w:rsidP="00B85D3F">
      <w:pPr>
        <w:spacing w:after="0" w:line="274" w:lineRule="exact"/>
        <w:ind w:left="20" w:right="3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Практические работы по изготовлению проектных изделий посредством технологий плавления и литья (новогодние свечи из парафина или воска). Закалка и испытание твёрдости металла. Пайка оловом. Сварка пластмасс. Организация экскурсий и интегрированных уроков с учреждениями СПО соответствующего профиля.</w:t>
      </w:r>
    </w:p>
    <w:p w:rsidR="00B85D3F" w:rsidRPr="00B85D3F" w:rsidRDefault="00B85D3F" w:rsidP="00B85D3F">
      <w:pPr>
        <w:spacing w:after="0" w:line="274" w:lineRule="exact"/>
        <w:ind w:left="20" w:right="3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Определение доброкачественности мяса птицы и других пищевых продуктов органолептическим методом и </w:t>
      </w:r>
      <w:proofErr w:type="gramStart"/>
      <w:r w:rsidRPr="00B85D3F">
        <w:rPr>
          <w:rFonts w:ascii="Times New Roman" w:eastAsia="Arial Unicode MS" w:hAnsi="Times New Roman" w:cs="Times New Roman"/>
          <w:sz w:val="23"/>
          <w:szCs w:val="23"/>
          <w:lang w:eastAsia="ru-RU"/>
        </w:rPr>
        <w:t>экспресс-методом</w:t>
      </w:r>
      <w:proofErr w:type="gramEnd"/>
      <w:r w:rsidRPr="00B85D3F">
        <w:rPr>
          <w:rFonts w:ascii="Times New Roman" w:eastAsia="Arial Unicode MS" w:hAnsi="Times New Roman" w:cs="Times New Roman"/>
          <w:sz w:val="23"/>
          <w:szCs w:val="23"/>
          <w:lang w:eastAsia="ru-RU"/>
        </w:rPr>
        <w:t xml:space="preserve"> химического анализа.</w:t>
      </w:r>
    </w:p>
    <w:p w:rsidR="00B85D3F" w:rsidRPr="00B85D3F" w:rsidRDefault="00B85D3F" w:rsidP="00B85D3F">
      <w:pPr>
        <w:spacing w:after="0" w:line="274" w:lineRule="exact"/>
        <w:ind w:left="20" w:right="3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Сбор дополнительной информации в Интернете и справочной литературе об областях получения и применения химической энергии. Определение микроорганизмов по внешнему виду. Создание условий для искусственного выращивания одноклеточных зелёных водорослей. Овладение биотехнологиями использования одноклеточных грибов на примере дрожжей. Овладение биотехнологиями использования кисломолочных бактерий для получения кисломолочной продукции (творога, кефира и др.).</w:t>
      </w:r>
    </w:p>
    <w:p w:rsidR="00B85D3F" w:rsidRPr="00B85D3F" w:rsidRDefault="00B85D3F" w:rsidP="00B85D3F">
      <w:pPr>
        <w:spacing w:after="0" w:line="274" w:lineRule="exact"/>
        <w:ind w:left="20" w:right="3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Составление рационов для домашних животных, организация их кормления. Сбор информации и проведение исследования о влиянии на здоровье животных натуральных кормов.</w:t>
      </w:r>
    </w:p>
    <w:p w:rsidR="00B85D3F" w:rsidRPr="00B85D3F" w:rsidRDefault="00B85D3F" w:rsidP="00B85D3F">
      <w:pPr>
        <w:spacing w:after="0" w:line="274" w:lineRule="exact"/>
        <w:ind w:left="20" w:right="3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Составление вопросников для выявления потребностей людей в конкретном товаре. Оценка качества рекламы в средствах массовой информации.</w:t>
      </w:r>
    </w:p>
    <w:p w:rsidR="00B85D3F" w:rsidRPr="00B85D3F" w:rsidRDefault="00B85D3F" w:rsidP="00B85D3F">
      <w:pPr>
        <w:keepNext/>
        <w:keepLines/>
        <w:spacing w:after="0" w:line="274" w:lineRule="exact"/>
        <w:ind w:left="6780"/>
        <w:outlineLvl w:val="4"/>
        <w:rPr>
          <w:rFonts w:ascii="Times New Roman" w:eastAsia="Arial Unicode MS" w:hAnsi="Times New Roman" w:cs="Times New Roman"/>
          <w:b/>
          <w:bCs/>
          <w:sz w:val="23"/>
          <w:szCs w:val="23"/>
          <w:lang w:eastAsia="ru-RU"/>
        </w:rPr>
      </w:pPr>
      <w:bookmarkStart w:id="39" w:name="bookmark42"/>
      <w:r w:rsidRPr="00B85D3F">
        <w:rPr>
          <w:rFonts w:ascii="Times New Roman" w:eastAsia="Arial Unicode MS" w:hAnsi="Times New Roman" w:cs="Times New Roman"/>
          <w:b/>
          <w:bCs/>
          <w:sz w:val="23"/>
          <w:szCs w:val="23"/>
          <w:lang w:eastAsia="ru-RU"/>
        </w:rPr>
        <w:t>9 класс</w:t>
      </w:r>
      <w:bookmarkEnd w:id="39"/>
    </w:p>
    <w:p w:rsidR="00B85D3F" w:rsidRPr="00B85D3F" w:rsidRDefault="00B85D3F" w:rsidP="00B85D3F">
      <w:pPr>
        <w:spacing w:after="0" w:line="274" w:lineRule="exact"/>
        <w:ind w:left="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b/>
          <w:bCs/>
          <w:sz w:val="23"/>
          <w:szCs w:val="23"/>
          <w:lang w:eastAsia="ru-RU"/>
        </w:rPr>
        <w:t>Теоретические сведения.</w:t>
      </w:r>
      <w:r w:rsidRPr="00B85D3F">
        <w:rPr>
          <w:rFonts w:ascii="Times New Roman" w:eastAsia="Arial Unicode MS" w:hAnsi="Times New Roman" w:cs="Times New Roman"/>
          <w:sz w:val="23"/>
          <w:szCs w:val="23"/>
          <w:lang w:eastAsia="ru-RU"/>
        </w:rPr>
        <w:t xml:space="preserve"> Экономическая оценка проекта. Разработка бизнес-плана.</w:t>
      </w:r>
    </w:p>
    <w:p w:rsidR="00B85D3F" w:rsidRPr="00B85D3F" w:rsidRDefault="00B85D3F" w:rsidP="00B85D3F">
      <w:pPr>
        <w:spacing w:after="0" w:line="274" w:lineRule="exact"/>
        <w:ind w:left="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lastRenderedPageBreak/>
        <w:t>Транспортные средства в процессе производства. Особенности сре</w:t>
      </w:r>
      <w:proofErr w:type="gramStart"/>
      <w:r w:rsidRPr="00B85D3F">
        <w:rPr>
          <w:rFonts w:ascii="Times New Roman" w:eastAsia="Arial Unicode MS" w:hAnsi="Times New Roman" w:cs="Times New Roman"/>
          <w:sz w:val="23"/>
          <w:szCs w:val="23"/>
          <w:lang w:eastAsia="ru-RU"/>
        </w:rPr>
        <w:t>дств тр</w:t>
      </w:r>
      <w:proofErr w:type="gramEnd"/>
      <w:r w:rsidRPr="00B85D3F">
        <w:rPr>
          <w:rFonts w:ascii="Times New Roman" w:eastAsia="Arial Unicode MS" w:hAnsi="Times New Roman" w:cs="Times New Roman"/>
          <w:sz w:val="23"/>
          <w:szCs w:val="23"/>
          <w:lang w:eastAsia="ru-RU"/>
        </w:rPr>
        <w:t>анспортировки газов, жидкостей и сыпучих веществ.</w:t>
      </w:r>
    </w:p>
    <w:p w:rsidR="00B85D3F" w:rsidRPr="00B85D3F" w:rsidRDefault="00B85D3F" w:rsidP="00B85D3F">
      <w:pPr>
        <w:spacing w:after="0" w:line="274" w:lineRule="exact"/>
        <w:ind w:left="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Новые технологии современного производства. Перспективные технологии и материалы </w:t>
      </w:r>
      <w:r w:rsidRPr="00B85D3F">
        <w:rPr>
          <w:rFonts w:ascii="Times New Roman" w:eastAsia="Arial Unicode MS" w:hAnsi="Times New Roman" w:cs="Times New Roman"/>
          <w:sz w:val="23"/>
          <w:szCs w:val="23"/>
          <w:lang w:val="en-US"/>
        </w:rPr>
        <w:t>XXI</w:t>
      </w:r>
      <w:r w:rsidRPr="00B85D3F">
        <w:rPr>
          <w:rFonts w:ascii="Times New Roman" w:eastAsia="Arial Unicode MS" w:hAnsi="Times New Roman" w:cs="Times New Roman"/>
          <w:sz w:val="23"/>
          <w:szCs w:val="23"/>
        </w:rPr>
        <w:t xml:space="preserve"> </w:t>
      </w:r>
      <w:r w:rsidRPr="00B85D3F">
        <w:rPr>
          <w:rFonts w:ascii="Times New Roman" w:eastAsia="Arial Unicode MS" w:hAnsi="Times New Roman" w:cs="Times New Roman"/>
          <w:sz w:val="23"/>
          <w:szCs w:val="23"/>
          <w:lang w:eastAsia="ru-RU"/>
        </w:rPr>
        <w:t>века.</w:t>
      </w:r>
    </w:p>
    <w:p w:rsidR="00B85D3F" w:rsidRPr="00B85D3F" w:rsidRDefault="00B85D3F" w:rsidP="00B85D3F">
      <w:pPr>
        <w:spacing w:after="0" w:line="274" w:lineRule="exact"/>
        <w:ind w:left="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Роботы и робототехника. Классификация роботов. Направления современных разработок в области робототехники.</w:t>
      </w:r>
    </w:p>
    <w:p w:rsidR="00B85D3F" w:rsidRPr="00B85D3F" w:rsidRDefault="00B85D3F" w:rsidP="00B85D3F">
      <w:pPr>
        <w:spacing w:after="0" w:line="274" w:lineRule="exact"/>
        <w:ind w:left="20" w:right="3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Технология производства синтетических волокон. Ассортимент и свойства тканей из синтетических волокон. Технологии производства искусственной кожи и её свойства. Современные конструкционные материалы и технологии для индустрии моды. Технологии тепловой обработки мяса и субпродуктов. Рациональное питание современного человека. Ядерная и термоядерная реакции. Ядерная энергия. Термоядерная энергия.</w:t>
      </w:r>
    </w:p>
    <w:p w:rsidR="00B85D3F" w:rsidRPr="00B85D3F" w:rsidRDefault="00B85D3F" w:rsidP="00B85D3F">
      <w:pPr>
        <w:spacing w:after="0" w:line="274" w:lineRule="exact"/>
        <w:ind w:left="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Сущность коммуникации. Структура процесса коммуникации. Каналы связи при коммуникации.</w:t>
      </w:r>
    </w:p>
    <w:p w:rsidR="00B85D3F" w:rsidRPr="00B85D3F" w:rsidRDefault="00B85D3F" w:rsidP="00B85D3F">
      <w:pPr>
        <w:spacing w:after="0" w:line="274" w:lineRule="exact"/>
        <w:ind w:left="20" w:right="3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Растительные ткань и клетка как объекты технологии. Технологии клеточной инженерии. Технология </w:t>
      </w:r>
      <w:proofErr w:type="spellStart"/>
      <w:r w:rsidRPr="00B85D3F">
        <w:rPr>
          <w:rFonts w:ascii="Times New Roman" w:eastAsia="Arial Unicode MS" w:hAnsi="Times New Roman" w:cs="Times New Roman"/>
          <w:sz w:val="23"/>
          <w:szCs w:val="23"/>
          <w:lang w:eastAsia="ru-RU"/>
        </w:rPr>
        <w:t>колонального</w:t>
      </w:r>
      <w:proofErr w:type="spellEnd"/>
      <w:r w:rsidRPr="00B85D3F">
        <w:rPr>
          <w:rFonts w:ascii="Times New Roman" w:eastAsia="Arial Unicode MS" w:hAnsi="Times New Roman" w:cs="Times New Roman"/>
          <w:sz w:val="23"/>
          <w:szCs w:val="23"/>
          <w:lang w:eastAsia="ru-RU"/>
        </w:rPr>
        <w:t xml:space="preserve"> микро размножения растений. Технологии генной инженерии. Заболевания животных и их предупреждение.</w:t>
      </w:r>
    </w:p>
    <w:p w:rsidR="00B85D3F" w:rsidRPr="00B85D3F" w:rsidRDefault="00B85D3F" w:rsidP="00B85D3F">
      <w:pPr>
        <w:spacing w:after="0" w:line="274" w:lineRule="exact"/>
        <w:ind w:left="20" w:right="3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Что такое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w:t>
      </w:r>
    </w:p>
    <w:p w:rsidR="00B85D3F" w:rsidRPr="00B85D3F" w:rsidRDefault="00B85D3F" w:rsidP="00B85D3F">
      <w:pPr>
        <w:spacing w:after="0" w:line="274" w:lineRule="exact"/>
        <w:ind w:left="20" w:right="128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b/>
          <w:bCs/>
          <w:sz w:val="23"/>
          <w:szCs w:val="23"/>
          <w:lang w:eastAsia="ru-RU"/>
        </w:rPr>
        <w:t>Практические работы.</w:t>
      </w:r>
      <w:r w:rsidRPr="00B85D3F">
        <w:rPr>
          <w:rFonts w:ascii="Times New Roman" w:eastAsia="Arial Unicode MS" w:hAnsi="Times New Roman" w:cs="Times New Roman"/>
          <w:sz w:val="23"/>
          <w:szCs w:val="23"/>
          <w:lang w:eastAsia="ru-RU"/>
        </w:rPr>
        <w:t xml:space="preserve"> Сбор информации по стоимостным показателям составляющих проекта. Расчёт себестоимости проекта. Подготовка презентации проекта с помощью </w:t>
      </w:r>
      <w:r w:rsidRPr="00B85D3F">
        <w:rPr>
          <w:rFonts w:ascii="Times New Roman" w:eastAsia="Arial Unicode MS" w:hAnsi="Times New Roman" w:cs="Times New Roman"/>
          <w:sz w:val="23"/>
          <w:szCs w:val="23"/>
          <w:lang w:val="en-US"/>
        </w:rPr>
        <w:t>Microsoft</w:t>
      </w:r>
      <w:r w:rsidRPr="00B85D3F">
        <w:rPr>
          <w:rFonts w:ascii="Times New Roman" w:eastAsia="Arial Unicode MS" w:hAnsi="Times New Roman" w:cs="Times New Roman"/>
          <w:sz w:val="23"/>
          <w:szCs w:val="23"/>
        </w:rPr>
        <w:t xml:space="preserve"> </w:t>
      </w:r>
      <w:r w:rsidRPr="00B85D3F">
        <w:rPr>
          <w:rFonts w:ascii="Times New Roman" w:eastAsia="Arial Unicode MS" w:hAnsi="Times New Roman" w:cs="Times New Roman"/>
          <w:sz w:val="23"/>
          <w:szCs w:val="23"/>
          <w:lang w:val="en-US"/>
        </w:rPr>
        <w:t>PowerPoint</w:t>
      </w:r>
      <w:r w:rsidRPr="00B85D3F">
        <w:rPr>
          <w:rFonts w:ascii="Times New Roman" w:eastAsia="Arial Unicode MS" w:hAnsi="Times New Roman" w:cs="Times New Roman"/>
          <w:sz w:val="23"/>
          <w:szCs w:val="23"/>
        </w:rPr>
        <w:t>.</w:t>
      </w:r>
    </w:p>
    <w:p w:rsidR="00B85D3F" w:rsidRPr="00B85D3F" w:rsidRDefault="00B85D3F" w:rsidP="00B85D3F">
      <w:pPr>
        <w:spacing w:after="0" w:line="274" w:lineRule="exact"/>
        <w:ind w:left="20" w:right="3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Сбор дополнительной информации в Интернете и справочной литературе о транспорте. Сравнение характеристик транспортных средств. Подготовка рефератов о видах транспортных средств.</w:t>
      </w:r>
    </w:p>
    <w:p w:rsidR="00B85D3F" w:rsidRPr="00B85D3F" w:rsidRDefault="00B85D3F" w:rsidP="00B85D3F">
      <w:pPr>
        <w:spacing w:after="0" w:line="274" w:lineRule="exact"/>
        <w:ind w:left="20"/>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Сборка из деталей конструктора роботизированных устройств. Управление моделями роботизированных устройств.</w:t>
      </w:r>
    </w:p>
    <w:p w:rsidR="00B85D3F" w:rsidRPr="00B85D3F" w:rsidRDefault="00B85D3F" w:rsidP="00B85D3F">
      <w:pPr>
        <w:spacing w:after="0" w:line="274" w:lineRule="exact"/>
        <w:ind w:left="20" w:right="2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Определение доброкачественности пищевых продуктов органолептическим методом и </w:t>
      </w:r>
      <w:proofErr w:type="gramStart"/>
      <w:r w:rsidRPr="00B85D3F">
        <w:rPr>
          <w:rFonts w:ascii="Times New Roman" w:eastAsia="Arial Unicode MS" w:hAnsi="Times New Roman" w:cs="Times New Roman"/>
          <w:sz w:val="23"/>
          <w:szCs w:val="23"/>
          <w:lang w:eastAsia="ru-RU"/>
        </w:rPr>
        <w:t>экспресс-методом</w:t>
      </w:r>
      <w:proofErr w:type="gramEnd"/>
      <w:r w:rsidRPr="00B85D3F">
        <w:rPr>
          <w:rFonts w:ascii="Times New Roman" w:eastAsia="Arial Unicode MS" w:hAnsi="Times New Roman" w:cs="Times New Roman"/>
          <w:sz w:val="23"/>
          <w:szCs w:val="23"/>
          <w:lang w:eastAsia="ru-RU"/>
        </w:rPr>
        <w:t xml:space="preserve"> химического анализа. Сбор дополнительной информации в Интернете и справочной литературе об областях получения и применения ядерной и термоядерной энергии. Подготовка иллюстрированных рефератов по ядерной и термоядерной энергетике. Ознакомление с работой радиометра и дозиметра.</w:t>
      </w:r>
    </w:p>
    <w:p w:rsidR="00B85D3F" w:rsidRPr="00B85D3F" w:rsidRDefault="00B85D3F" w:rsidP="00B85D3F">
      <w:pPr>
        <w:spacing w:after="0" w:line="274" w:lineRule="exact"/>
        <w:ind w:left="20" w:right="2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 xml:space="preserve">Представление информации вербальными и невербальными средствами. Деловые игры по различным сюжетам коммуникации. Создание условий для </w:t>
      </w:r>
      <w:proofErr w:type="spellStart"/>
      <w:r w:rsidRPr="00B85D3F">
        <w:rPr>
          <w:rFonts w:ascii="Times New Roman" w:eastAsia="Arial Unicode MS" w:hAnsi="Times New Roman" w:cs="Times New Roman"/>
          <w:sz w:val="23"/>
          <w:szCs w:val="23"/>
          <w:lang w:eastAsia="ru-RU"/>
        </w:rPr>
        <w:t>клонального</w:t>
      </w:r>
      <w:proofErr w:type="spellEnd"/>
      <w:r w:rsidRPr="00B85D3F">
        <w:rPr>
          <w:rFonts w:ascii="Times New Roman" w:eastAsia="Arial Unicode MS" w:hAnsi="Times New Roman" w:cs="Times New Roman"/>
          <w:sz w:val="23"/>
          <w:szCs w:val="23"/>
          <w:lang w:eastAsia="ru-RU"/>
        </w:rPr>
        <w:t xml:space="preserve"> </w:t>
      </w:r>
      <w:proofErr w:type="spellStart"/>
      <w:r w:rsidRPr="00B85D3F">
        <w:rPr>
          <w:rFonts w:ascii="Times New Roman" w:eastAsia="Arial Unicode MS" w:hAnsi="Times New Roman" w:cs="Times New Roman"/>
          <w:sz w:val="23"/>
          <w:szCs w:val="23"/>
          <w:lang w:eastAsia="ru-RU"/>
        </w:rPr>
        <w:t>микроразмножения</w:t>
      </w:r>
      <w:proofErr w:type="spellEnd"/>
      <w:r w:rsidRPr="00B85D3F">
        <w:rPr>
          <w:rFonts w:ascii="Times New Roman" w:eastAsia="Arial Unicode MS" w:hAnsi="Times New Roman" w:cs="Times New Roman"/>
          <w:sz w:val="23"/>
          <w:szCs w:val="23"/>
          <w:lang w:eastAsia="ru-RU"/>
        </w:rPr>
        <w:t xml:space="preserve"> растений. Сбор информации и описание работы по улучшению пород кошек, собак в клубах. Описание признаков основных заболеваний домашних животных по личным наблюдениям и информационным источникам.</w:t>
      </w:r>
    </w:p>
    <w:p w:rsidR="00B85D3F" w:rsidRPr="00B85D3F" w:rsidRDefault="00B85D3F" w:rsidP="00B85D3F">
      <w:pPr>
        <w:spacing w:after="0" w:line="274" w:lineRule="exact"/>
        <w:ind w:lef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Деловая игра «Приём на работу». Анализ позиций типового трудового контракта.</w:t>
      </w:r>
    </w:p>
    <w:p w:rsidR="00B85D3F" w:rsidRPr="00B85D3F" w:rsidRDefault="00B85D3F" w:rsidP="00B85D3F">
      <w:pPr>
        <w:spacing w:after="1162" w:line="274" w:lineRule="exact"/>
        <w:ind w:lef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Мыловарение. Практические работы по изготовлению деталей и проектных изделий посре</w:t>
      </w:r>
      <w:r>
        <w:rPr>
          <w:rFonts w:ascii="Times New Roman" w:eastAsia="Arial Unicode MS" w:hAnsi="Times New Roman" w:cs="Times New Roman"/>
          <w:sz w:val="23"/>
          <w:szCs w:val="23"/>
          <w:lang w:eastAsia="ru-RU"/>
        </w:rPr>
        <w:t>дством пластического формования</w:t>
      </w:r>
    </w:p>
    <w:p w:rsidR="00B85D3F" w:rsidRPr="00B85D3F" w:rsidRDefault="00B85D3F" w:rsidP="00B85D3F">
      <w:pPr>
        <w:keepNext/>
        <w:keepLines/>
        <w:spacing w:after="0" w:line="322" w:lineRule="exact"/>
        <w:ind w:left="3880"/>
        <w:outlineLvl w:val="2"/>
        <w:rPr>
          <w:rFonts w:ascii="Times New Roman" w:eastAsia="Arial Unicode MS" w:hAnsi="Times New Roman" w:cs="Times New Roman"/>
          <w:b/>
          <w:bCs/>
          <w:sz w:val="27"/>
          <w:szCs w:val="27"/>
          <w:lang w:eastAsia="ru-RU"/>
        </w:rPr>
      </w:pPr>
      <w:bookmarkStart w:id="40" w:name="bookmark43"/>
      <w:proofErr w:type="spellStart"/>
      <w:r w:rsidRPr="00B85D3F">
        <w:rPr>
          <w:rFonts w:ascii="Times New Roman" w:eastAsia="Arial Unicode MS" w:hAnsi="Times New Roman" w:cs="Times New Roman"/>
          <w:b/>
          <w:bCs/>
          <w:sz w:val="27"/>
          <w:szCs w:val="27"/>
          <w:lang w:eastAsia="ru-RU"/>
        </w:rPr>
        <w:t>Учебно</w:t>
      </w:r>
      <w:proofErr w:type="spellEnd"/>
      <w:r w:rsidRPr="00B85D3F">
        <w:rPr>
          <w:rFonts w:ascii="Times New Roman" w:eastAsia="Arial Unicode MS" w:hAnsi="Times New Roman" w:cs="Times New Roman"/>
          <w:b/>
          <w:bCs/>
          <w:sz w:val="27"/>
          <w:szCs w:val="27"/>
          <w:lang w:eastAsia="ru-RU"/>
        </w:rPr>
        <w:t xml:space="preserve"> - тематический план для 5-8 , 9 классов</w:t>
      </w:r>
      <w:bookmarkEnd w:id="40"/>
    </w:p>
    <w:p w:rsidR="00B85D3F" w:rsidRPr="00B85D3F" w:rsidRDefault="00B85D3F" w:rsidP="00B85D3F">
      <w:pPr>
        <w:spacing w:after="596" w:line="322" w:lineRule="exact"/>
        <w:ind w:left="20" w:right="220"/>
        <w:rPr>
          <w:rFonts w:ascii="Times New Roman" w:eastAsia="Arial Unicode MS" w:hAnsi="Times New Roman" w:cs="Times New Roman"/>
          <w:sz w:val="27"/>
          <w:szCs w:val="27"/>
          <w:lang w:eastAsia="ru-RU"/>
        </w:rPr>
      </w:pPr>
      <w:bookmarkStart w:id="41" w:name="_GoBack"/>
      <w:bookmarkEnd w:id="41"/>
    </w:p>
    <w:tbl>
      <w:tblPr>
        <w:tblW w:w="0" w:type="auto"/>
        <w:jc w:val="center"/>
        <w:tblLayout w:type="fixed"/>
        <w:tblCellMar>
          <w:left w:w="0" w:type="dxa"/>
          <w:right w:w="0" w:type="dxa"/>
        </w:tblCellMar>
        <w:tblLook w:val="0000" w:firstRow="0" w:lastRow="0" w:firstColumn="0" w:lastColumn="0" w:noHBand="0" w:noVBand="0"/>
      </w:tblPr>
      <w:tblGrid>
        <w:gridCol w:w="6101"/>
        <w:gridCol w:w="662"/>
        <w:gridCol w:w="667"/>
        <w:gridCol w:w="662"/>
        <w:gridCol w:w="1046"/>
        <w:gridCol w:w="1042"/>
        <w:gridCol w:w="2544"/>
      </w:tblGrid>
      <w:tr w:rsidR="00B85D3F" w:rsidRPr="00B85D3F" w:rsidTr="009D74A7">
        <w:tblPrEx>
          <w:tblCellMar>
            <w:top w:w="0" w:type="dxa"/>
            <w:left w:w="0" w:type="dxa"/>
            <w:bottom w:w="0" w:type="dxa"/>
            <w:right w:w="0" w:type="dxa"/>
          </w:tblCellMar>
        </w:tblPrEx>
        <w:trPr>
          <w:trHeight w:val="336"/>
          <w:jc w:val="center"/>
        </w:trPr>
        <w:tc>
          <w:tcPr>
            <w:tcW w:w="6101" w:type="dxa"/>
            <w:vMerge w:val="restart"/>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lastRenderedPageBreak/>
              <w:t>Разделы и темы программы</w:t>
            </w:r>
          </w:p>
        </w:tc>
        <w:tc>
          <w:tcPr>
            <w:tcW w:w="4079" w:type="dxa"/>
            <w:gridSpan w:val="5"/>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Количество часов по классам</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Оборудование</w:t>
            </w:r>
          </w:p>
        </w:tc>
      </w:tr>
      <w:tr w:rsidR="00B85D3F" w:rsidRPr="00B85D3F" w:rsidTr="009D74A7">
        <w:tblPrEx>
          <w:tblCellMar>
            <w:top w:w="0" w:type="dxa"/>
            <w:left w:w="0" w:type="dxa"/>
            <w:bottom w:w="0" w:type="dxa"/>
            <w:right w:w="0" w:type="dxa"/>
          </w:tblCellMar>
        </w:tblPrEx>
        <w:trPr>
          <w:trHeight w:val="653"/>
          <w:jc w:val="center"/>
        </w:trPr>
        <w:tc>
          <w:tcPr>
            <w:tcW w:w="6101" w:type="dxa"/>
            <w:vMerge/>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20"/>
              <w:rPr>
                <w:rFonts w:ascii="Times New Roman" w:eastAsia="Arial Unicode MS" w:hAnsi="Times New Roman" w:cs="Times New Roman"/>
                <w:b/>
                <w:bCs/>
                <w:sz w:val="27"/>
                <w:szCs w:val="27"/>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5</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6</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7</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 xml:space="preserve">8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9</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6"/>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Основы производства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2</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 xml:space="preserve">2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2</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653"/>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6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 Естественная и искусственная</w:t>
            </w:r>
          </w:p>
          <w:p w:rsidR="00B85D3F" w:rsidRPr="00B85D3F" w:rsidRDefault="00B85D3F" w:rsidP="00B85D3F">
            <w:pPr>
              <w:framePr w:wrap="notBeside" w:vAnchor="text" w:hAnchor="text" w:xAlign="center" w:y="1"/>
              <w:spacing w:before="60"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окружающая среда (</w:t>
            </w:r>
            <w:proofErr w:type="spellStart"/>
            <w:r w:rsidRPr="00B85D3F">
              <w:rPr>
                <w:rFonts w:ascii="Times New Roman" w:eastAsia="Arial Unicode MS" w:hAnsi="Times New Roman" w:cs="Times New Roman"/>
                <w:sz w:val="27"/>
                <w:szCs w:val="27"/>
                <w:lang w:eastAsia="ru-RU"/>
              </w:rPr>
              <w:t>техносфера</w:t>
            </w:r>
            <w:proofErr w:type="spellEnd"/>
            <w:r w:rsidRPr="00B85D3F">
              <w:rPr>
                <w:rFonts w:ascii="Times New Roman" w:eastAsia="Arial Unicode MS" w:hAnsi="Times New Roman" w:cs="Times New Roman"/>
                <w:sz w:val="27"/>
                <w:szCs w:val="27"/>
                <w:lang w:eastAsia="ru-RU"/>
              </w:rPr>
              <w:t>)</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653"/>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07" w:lineRule="exact"/>
              <w:jc w:val="center"/>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 Производство и труд как его основа. Современные средства труда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64" w:lineRule="exact"/>
              <w:ind w:lef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Ручной лобзик, 200мм, 300мм</w:t>
            </w:r>
          </w:p>
        </w:tc>
      </w:tr>
      <w:tr w:rsidR="00B85D3F" w:rsidRPr="00B85D3F" w:rsidTr="009D74A7">
        <w:tblPrEx>
          <w:tblCellMar>
            <w:top w:w="0" w:type="dxa"/>
            <w:left w:w="0" w:type="dxa"/>
            <w:bottom w:w="0" w:type="dxa"/>
            <w:right w:w="0" w:type="dxa"/>
          </w:tblCellMar>
        </w:tblPrEx>
        <w:trPr>
          <w:trHeight w:val="653"/>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3. Продукт труда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20"/>
              <w:rPr>
                <w:rFonts w:ascii="Times New Roman" w:eastAsia="Arial Unicode MS" w:hAnsi="Times New Roman" w:cs="Times New Roman"/>
                <w:sz w:val="23"/>
                <w:szCs w:val="23"/>
                <w:lang w:eastAsia="ru-RU"/>
              </w:rPr>
            </w:pPr>
            <w:proofErr w:type="spellStart"/>
            <w:r w:rsidRPr="00B85D3F">
              <w:rPr>
                <w:rFonts w:ascii="Times New Roman" w:eastAsia="Arial Unicode MS" w:hAnsi="Times New Roman" w:cs="Times New Roman"/>
                <w:sz w:val="23"/>
                <w:szCs w:val="23"/>
                <w:lang w:eastAsia="ru-RU"/>
              </w:rPr>
              <w:t>Электролобзик</w:t>
            </w:r>
            <w:proofErr w:type="spellEnd"/>
          </w:p>
        </w:tc>
      </w:tr>
      <w:tr w:rsidR="00B85D3F" w:rsidRPr="00B85D3F" w:rsidTr="009D74A7">
        <w:tblPrEx>
          <w:tblCellMar>
            <w:top w:w="0" w:type="dxa"/>
            <w:left w:w="0" w:type="dxa"/>
            <w:bottom w:w="0" w:type="dxa"/>
            <w:right w:w="0" w:type="dxa"/>
          </w:tblCellMar>
        </w:tblPrEx>
        <w:trPr>
          <w:trHeight w:val="667"/>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 Современные средства контроля качества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64" w:lineRule="exact"/>
              <w:ind w:lef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Цифровой штангенциркуль</w:t>
            </w:r>
          </w:p>
        </w:tc>
      </w:tr>
    </w:tbl>
    <w:p w:rsidR="00B85D3F" w:rsidRPr="00B85D3F" w:rsidRDefault="00B85D3F" w:rsidP="00B85D3F">
      <w:pPr>
        <w:spacing w:after="0" w:line="240" w:lineRule="auto"/>
        <w:rPr>
          <w:rFonts w:ascii="Arial Unicode MS" w:eastAsia="Arial Unicode MS" w:hAnsi="Arial Unicode MS" w:cs="Arial Unicode MS"/>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6101"/>
        <w:gridCol w:w="662"/>
        <w:gridCol w:w="667"/>
        <w:gridCol w:w="662"/>
        <w:gridCol w:w="1046"/>
        <w:gridCol w:w="1042"/>
        <w:gridCol w:w="2544"/>
      </w:tblGrid>
      <w:tr w:rsidR="00B85D3F" w:rsidRPr="00B85D3F" w:rsidTr="009D74A7">
        <w:tblPrEx>
          <w:tblCellMar>
            <w:top w:w="0" w:type="dxa"/>
            <w:left w:w="0" w:type="dxa"/>
            <w:bottom w:w="0" w:type="dxa"/>
            <w:right w:w="0" w:type="dxa"/>
          </w:tblCellMar>
        </w:tblPrEx>
        <w:trPr>
          <w:trHeight w:val="365"/>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lastRenderedPageBreak/>
              <w:t>5. Механизация, автоматизация и</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2 </w:t>
            </w: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Многофункциональный</w:t>
            </w:r>
          </w:p>
        </w:tc>
      </w:tr>
      <w:tr w:rsidR="00B85D3F" w:rsidRPr="00B85D3F" w:rsidTr="009D74A7">
        <w:tblPrEx>
          <w:tblCellMar>
            <w:top w:w="0" w:type="dxa"/>
            <w:left w:w="0" w:type="dxa"/>
            <w:bottom w:w="0" w:type="dxa"/>
            <w:right w:w="0" w:type="dxa"/>
          </w:tblCellMar>
        </w:tblPrEx>
        <w:trPr>
          <w:trHeight w:val="29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роботизация современного производства</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инструмент (</w:t>
            </w:r>
            <w:proofErr w:type="spellStart"/>
            <w:r w:rsidRPr="00B85D3F">
              <w:rPr>
                <w:rFonts w:ascii="Times New Roman" w:eastAsia="Arial Unicode MS" w:hAnsi="Times New Roman" w:cs="Times New Roman"/>
                <w:sz w:val="23"/>
                <w:szCs w:val="23"/>
                <w:lang w:eastAsia="ru-RU"/>
              </w:rPr>
              <w:t>мультитул</w:t>
            </w:r>
            <w:proofErr w:type="spellEnd"/>
            <w:r w:rsidRPr="00B85D3F">
              <w:rPr>
                <w:rFonts w:ascii="Times New Roman" w:eastAsia="Arial Unicode MS" w:hAnsi="Times New Roman" w:cs="Times New Roman"/>
                <w:sz w:val="23"/>
                <w:szCs w:val="23"/>
                <w:lang w:eastAsia="ru-RU"/>
              </w:rPr>
              <w:t>)</w:t>
            </w: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Общая технология</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2</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 xml:space="preserve">2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653"/>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12" w:lineRule="exact"/>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 Сущность технологии в производстве. Виды технологий</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0"/>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 Характеристика технологии и</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83"/>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технологическая документация</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4"/>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3. Технологическая культура производства и</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7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культура труда</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653"/>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07" w:lineRule="exact"/>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 Общая классификация технологий. Отраслевые технологии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4"/>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5. Современные и перспективные</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2 </w:t>
            </w: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w:t>
            </w: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83"/>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технологии ХХ! века</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Техника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 xml:space="preserve">2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14</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 Техника и её классификация</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 Рабочие органы техники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518"/>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3. Двигатели и передаточные механизмы</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54" w:lineRule="exact"/>
              <w:jc w:val="both"/>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Многофункциональный инструмент (</w:t>
            </w:r>
            <w:proofErr w:type="spellStart"/>
            <w:r w:rsidRPr="00B85D3F">
              <w:rPr>
                <w:rFonts w:ascii="Times New Roman" w:eastAsia="Arial Unicode MS" w:hAnsi="Times New Roman" w:cs="Times New Roman"/>
                <w:sz w:val="23"/>
                <w:szCs w:val="23"/>
                <w:lang w:eastAsia="ru-RU"/>
              </w:rPr>
              <w:t>мультитул</w:t>
            </w:r>
            <w:proofErr w:type="spellEnd"/>
            <w:r w:rsidRPr="00B85D3F">
              <w:rPr>
                <w:rFonts w:ascii="Times New Roman" w:eastAsia="Arial Unicode MS" w:hAnsi="Times New Roman" w:cs="Times New Roman"/>
                <w:sz w:val="23"/>
                <w:szCs w:val="23"/>
                <w:lang w:eastAsia="ru-RU"/>
              </w:rPr>
              <w:t>)</w:t>
            </w:r>
          </w:p>
        </w:tc>
      </w:tr>
      <w:tr w:rsidR="00B85D3F" w:rsidRPr="00B85D3F" w:rsidTr="009D74A7">
        <w:tblPrEx>
          <w:tblCellMar>
            <w:top w:w="0" w:type="dxa"/>
            <w:left w:w="0" w:type="dxa"/>
            <w:bottom w:w="0" w:type="dxa"/>
            <w:right w:w="0" w:type="dxa"/>
          </w:tblCellMar>
        </w:tblPrEx>
        <w:trPr>
          <w:trHeight w:val="370"/>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 Органы управления и системы управления</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7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техникой</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6"/>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5. Транспортная техника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8</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4"/>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6. Конструирование и моделирование</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1 </w:t>
            </w: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7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техники</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614"/>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7. Роботы и перспективы робототехники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1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6</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02" w:lineRule="exact"/>
              <w:jc w:val="both"/>
              <w:rPr>
                <w:rFonts w:ascii="Times New Roman" w:eastAsia="Arial Unicode MS" w:hAnsi="Times New Roman" w:cs="Times New Roman"/>
                <w:sz w:val="27"/>
                <w:szCs w:val="27"/>
                <w:lang w:eastAsia="ru-RU"/>
              </w:rPr>
            </w:pPr>
            <w:proofErr w:type="spellStart"/>
            <w:r w:rsidRPr="00B85D3F">
              <w:rPr>
                <w:rFonts w:ascii="Times New Roman" w:eastAsia="Arial Unicode MS" w:hAnsi="Times New Roman" w:cs="Times New Roman"/>
                <w:sz w:val="27"/>
                <w:szCs w:val="27"/>
                <w:lang w:eastAsia="ru-RU"/>
              </w:rPr>
              <w:t>Роботехнический</w:t>
            </w:r>
            <w:proofErr w:type="spellEnd"/>
            <w:r w:rsidRPr="00B85D3F">
              <w:rPr>
                <w:rFonts w:ascii="Times New Roman" w:eastAsia="Arial Unicode MS" w:hAnsi="Times New Roman" w:cs="Times New Roman"/>
                <w:sz w:val="27"/>
                <w:szCs w:val="27"/>
                <w:lang w:eastAsia="ru-RU"/>
              </w:rPr>
              <w:t xml:space="preserve"> комплект</w:t>
            </w:r>
          </w:p>
        </w:tc>
      </w:tr>
      <w:tr w:rsidR="00B85D3F" w:rsidRPr="00B85D3F" w:rsidTr="009D74A7">
        <w:tblPrEx>
          <w:tblCellMar>
            <w:top w:w="0" w:type="dxa"/>
            <w:left w:w="0" w:type="dxa"/>
            <w:bottom w:w="0" w:type="dxa"/>
            <w:right w:w="0" w:type="dxa"/>
          </w:tblCellMar>
        </w:tblPrEx>
        <w:trPr>
          <w:trHeight w:val="370"/>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Технологии получения, обработки,</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30</w:t>
            </w: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30</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30</w:t>
            </w: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 xml:space="preserve">6 </w:t>
            </w: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16</w:t>
            </w: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8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преобразования и использования материалов</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4"/>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 Виды конструкционных материалов и их</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w:t>
            </w: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02"/>
          <w:jc w:val="center"/>
        </w:trPr>
        <w:tc>
          <w:tcPr>
            <w:tcW w:w="6101" w:type="dxa"/>
            <w:tcBorders>
              <w:top w:val="nil"/>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свойства. Чертёж, эскиз и технический</w:t>
            </w:r>
          </w:p>
        </w:tc>
        <w:tc>
          <w:tcPr>
            <w:tcW w:w="662" w:type="dxa"/>
            <w:tcBorders>
              <w:top w:val="nil"/>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9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рисунок</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4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 Виды и особенности свойств текстильных</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bl>
    <w:p w:rsidR="00B85D3F" w:rsidRPr="00B85D3F" w:rsidRDefault="00B85D3F" w:rsidP="00B85D3F">
      <w:pPr>
        <w:spacing w:after="0" w:line="240" w:lineRule="auto"/>
        <w:rPr>
          <w:rFonts w:ascii="Arial Unicode MS" w:eastAsia="Arial Unicode MS" w:hAnsi="Arial Unicode MS" w:cs="Arial Unicode MS"/>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6101"/>
        <w:gridCol w:w="662"/>
        <w:gridCol w:w="667"/>
        <w:gridCol w:w="662"/>
        <w:gridCol w:w="1046"/>
        <w:gridCol w:w="1042"/>
        <w:gridCol w:w="2544"/>
      </w:tblGrid>
      <w:tr w:rsidR="00B85D3F" w:rsidRPr="00B85D3F" w:rsidTr="009D74A7">
        <w:tblPrEx>
          <w:tblCellMar>
            <w:top w:w="0" w:type="dxa"/>
            <w:left w:w="0" w:type="dxa"/>
            <w:bottom w:w="0" w:type="dxa"/>
            <w:right w:w="0" w:type="dxa"/>
          </w:tblCellMar>
        </w:tblPrEx>
        <w:trPr>
          <w:trHeight w:val="34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материалов</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0"/>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3. Технологии механической обработки и</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10</w:t>
            </w: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26"/>
          <w:jc w:val="center"/>
        </w:trPr>
        <w:tc>
          <w:tcPr>
            <w:tcW w:w="6101" w:type="dxa"/>
            <w:tcBorders>
              <w:top w:val="nil"/>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jc w:val="center"/>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соединения деталей </w:t>
            </w:r>
            <w:proofErr w:type="gramStart"/>
            <w:r w:rsidRPr="00B85D3F">
              <w:rPr>
                <w:rFonts w:ascii="Times New Roman" w:eastAsia="Arial Unicode MS" w:hAnsi="Times New Roman" w:cs="Times New Roman"/>
                <w:sz w:val="27"/>
                <w:szCs w:val="27"/>
                <w:lang w:eastAsia="ru-RU"/>
              </w:rPr>
              <w:t>из</w:t>
            </w:r>
            <w:proofErr w:type="gramEnd"/>
            <w:r w:rsidRPr="00B85D3F">
              <w:rPr>
                <w:rFonts w:ascii="Times New Roman" w:eastAsia="Arial Unicode MS" w:hAnsi="Times New Roman" w:cs="Times New Roman"/>
                <w:sz w:val="27"/>
                <w:szCs w:val="27"/>
                <w:lang w:eastAsia="ru-RU"/>
              </w:rPr>
              <w:t xml:space="preserve"> различных</w:t>
            </w:r>
          </w:p>
        </w:tc>
        <w:tc>
          <w:tcPr>
            <w:tcW w:w="662" w:type="dxa"/>
            <w:tcBorders>
              <w:top w:val="nil"/>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7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jc w:val="center"/>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конструкционных материалов</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65"/>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jc w:val="center"/>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 Особенности ручной обработки</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12</w:t>
            </w: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Клеевой пистолет</w:t>
            </w:r>
          </w:p>
        </w:tc>
      </w:tr>
      <w:tr w:rsidR="00B85D3F" w:rsidRPr="00B85D3F" w:rsidTr="009D74A7">
        <w:tblPrEx>
          <w:tblCellMar>
            <w:top w:w="0" w:type="dxa"/>
            <w:left w:w="0" w:type="dxa"/>
            <w:bottom w:w="0" w:type="dxa"/>
            <w:right w:w="0" w:type="dxa"/>
          </w:tblCellMar>
        </w:tblPrEx>
        <w:trPr>
          <w:trHeight w:val="28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jc w:val="center"/>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текстильных материалов и кожи</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65"/>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jc w:val="center"/>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5. Технологии машинной обработки</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16</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12</w:t>
            </w: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8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jc w:val="center"/>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конструкционных материалов</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65"/>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jc w:val="center"/>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6. Технологии машинной обработки</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14</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12</w:t>
            </w: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93"/>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текстильных материалов</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0"/>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jc w:val="center"/>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7. Технологии термической обработки</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w:t>
            </w: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Клеевой пистолет</w:t>
            </w:r>
          </w:p>
        </w:tc>
      </w:tr>
      <w:tr w:rsidR="00B85D3F" w:rsidRPr="00B85D3F" w:rsidTr="009D74A7">
        <w:tblPrEx>
          <w:tblCellMar>
            <w:top w:w="0" w:type="dxa"/>
            <w:left w:w="0" w:type="dxa"/>
            <w:bottom w:w="0" w:type="dxa"/>
            <w:right w:w="0" w:type="dxa"/>
          </w:tblCellMar>
        </w:tblPrEx>
        <w:trPr>
          <w:trHeight w:val="283"/>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jc w:val="center"/>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конструкционных материалов</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4"/>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jc w:val="center"/>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8. Технологии термической обработки</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7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текстильных материалов</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4"/>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jc w:val="center"/>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9. Технологии обработки и применения</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2 </w:t>
            </w: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8</w:t>
            </w: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7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жидкостей и газов</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658"/>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17" w:lineRule="exact"/>
              <w:jc w:val="center"/>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10.Современные технологии обработки материалов. </w:t>
            </w:r>
            <w:proofErr w:type="spellStart"/>
            <w:r w:rsidRPr="00B85D3F">
              <w:rPr>
                <w:rFonts w:ascii="Times New Roman" w:eastAsia="Arial Unicode MS" w:hAnsi="Times New Roman" w:cs="Times New Roman"/>
                <w:sz w:val="27"/>
                <w:szCs w:val="27"/>
                <w:lang w:eastAsia="ru-RU"/>
              </w:rPr>
              <w:t>Нанотехнологии</w:t>
            </w:r>
            <w:proofErr w:type="spellEnd"/>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4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8</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jc w:val="center"/>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Технологии обработки пищевых продуктов</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8</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8</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8</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 xml:space="preserve">4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8</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26"/>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jc w:val="center"/>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 Основы рационального питания</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6"/>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 Бутерброды и горячие напитки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3. Блюда из яиц</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 Технологии обработки овощей и фруктов</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60"/>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5. Технологии обработки круп и</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614"/>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26" w:lineRule="exact"/>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макаронных изделий. Приготовление из них блюд</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0"/>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6. Технологии обработки рыбы и</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8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морепродуктов</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4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7. Технологии обработки мясных продуктов</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bl>
    <w:p w:rsidR="00B85D3F" w:rsidRPr="00B85D3F" w:rsidRDefault="00B85D3F" w:rsidP="00B85D3F">
      <w:pPr>
        <w:spacing w:after="0" w:line="240" w:lineRule="auto"/>
        <w:rPr>
          <w:rFonts w:ascii="Arial Unicode MS" w:eastAsia="Arial Unicode MS" w:hAnsi="Arial Unicode MS" w:cs="Arial Unicode MS"/>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6101"/>
        <w:gridCol w:w="662"/>
        <w:gridCol w:w="667"/>
        <w:gridCol w:w="662"/>
        <w:gridCol w:w="1046"/>
        <w:gridCol w:w="1042"/>
        <w:gridCol w:w="2544"/>
      </w:tblGrid>
      <w:tr w:rsidR="00B85D3F" w:rsidRPr="00B85D3F" w:rsidTr="009D74A7">
        <w:tblPrEx>
          <w:tblCellMar>
            <w:top w:w="0" w:type="dxa"/>
            <w:left w:w="0" w:type="dxa"/>
            <w:bottom w:w="0" w:type="dxa"/>
            <w:right w:w="0" w:type="dxa"/>
          </w:tblCellMar>
        </w:tblPrEx>
        <w:trPr>
          <w:trHeight w:val="34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lastRenderedPageBreak/>
              <w:t>8. Технология приготовления первых блюд</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0"/>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9. Технологии приготовления блюд </w:t>
            </w:r>
            <w:proofErr w:type="gramStart"/>
            <w:r w:rsidRPr="00B85D3F">
              <w:rPr>
                <w:rFonts w:ascii="Times New Roman" w:eastAsia="Arial Unicode MS" w:hAnsi="Times New Roman" w:cs="Times New Roman"/>
                <w:sz w:val="27"/>
                <w:szCs w:val="27"/>
                <w:lang w:eastAsia="ru-RU"/>
              </w:rPr>
              <w:t>из</w:t>
            </w:r>
            <w:proofErr w:type="gramEnd"/>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83"/>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молока и молочных продуктов</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4"/>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10.Технология приготовления </w:t>
            </w:r>
            <w:proofErr w:type="gramStart"/>
            <w:r w:rsidRPr="00B85D3F">
              <w:rPr>
                <w:rFonts w:ascii="Times New Roman" w:eastAsia="Arial Unicode MS" w:hAnsi="Times New Roman" w:cs="Times New Roman"/>
                <w:sz w:val="27"/>
                <w:szCs w:val="27"/>
                <w:lang w:eastAsia="ru-RU"/>
              </w:rPr>
              <w:t>мучных</w:t>
            </w:r>
            <w:proofErr w:type="gramEnd"/>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3</w:t>
            </w: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7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proofErr w:type="gramStart"/>
            <w:r w:rsidRPr="00B85D3F">
              <w:rPr>
                <w:rFonts w:ascii="Times New Roman" w:eastAsia="Arial Unicode MS" w:hAnsi="Times New Roman" w:cs="Times New Roman"/>
                <w:sz w:val="27"/>
                <w:szCs w:val="27"/>
                <w:lang w:eastAsia="ru-RU"/>
              </w:rPr>
              <w:t>изделии</w:t>
            </w:r>
            <w:proofErr w:type="gramEnd"/>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11. Технология приготовления сладких блюд</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0"/>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12.Технология сервировки стола. Правила</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8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этикета</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0"/>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13.Системы рационального питания и</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2 </w:t>
            </w: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7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кулинария</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4"/>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14. Современная индустрия обработки</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2 </w:t>
            </w: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8</w:t>
            </w: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83"/>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продуктов питания</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89"/>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Технологии получения, преобразования и</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2</w:t>
            </w: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2</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 xml:space="preserve">8 </w:t>
            </w: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8</w:t>
            </w: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64"/>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использования энергии</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 Работа и энергия. Виды энергии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 Механическая энергия</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3. Тепловая энергия</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2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4"/>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 Электрическая энергия. Энергия</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w:t>
            </w:r>
          </w:p>
        </w:tc>
        <w:tc>
          <w:tcPr>
            <w:tcW w:w="254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7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магнитного и электромагнитного полей</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658"/>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12" w:lineRule="exact"/>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5. Электрические цепи. Электромонтажные и сборочные технологии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514"/>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6. Бытовые электроинструменты</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2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50" w:lineRule="exact"/>
              <w:ind w:left="2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Многофункциональный инструмент (</w:t>
            </w:r>
            <w:proofErr w:type="spellStart"/>
            <w:r w:rsidRPr="00B85D3F">
              <w:rPr>
                <w:rFonts w:ascii="Times New Roman" w:eastAsia="Arial Unicode MS" w:hAnsi="Times New Roman" w:cs="Times New Roman"/>
                <w:sz w:val="23"/>
                <w:szCs w:val="23"/>
                <w:lang w:eastAsia="ru-RU"/>
              </w:rPr>
              <w:t>мультитул</w:t>
            </w:r>
            <w:proofErr w:type="spellEnd"/>
            <w:r w:rsidRPr="00B85D3F">
              <w:rPr>
                <w:rFonts w:ascii="Times New Roman" w:eastAsia="Arial Unicode MS" w:hAnsi="Times New Roman" w:cs="Times New Roman"/>
                <w:sz w:val="23"/>
                <w:szCs w:val="23"/>
                <w:lang w:eastAsia="ru-RU"/>
              </w:rPr>
              <w:t>)</w:t>
            </w: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7. Химическая энергия</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2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8. Ядерная и термоядерная энергия</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658"/>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22" w:lineRule="exact"/>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Технологии получения, обработки и использования информации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 xml:space="preserve">2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 Информация и её виды</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 Способы отображения информации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10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ПК</w:t>
            </w:r>
          </w:p>
        </w:tc>
      </w:tr>
      <w:tr w:rsidR="00B85D3F" w:rsidRPr="00B85D3F" w:rsidTr="009D74A7">
        <w:tblPrEx>
          <w:tblCellMar>
            <w:top w:w="0" w:type="dxa"/>
            <w:left w:w="0" w:type="dxa"/>
            <w:bottom w:w="0" w:type="dxa"/>
            <w:right w:w="0" w:type="dxa"/>
          </w:tblCellMar>
        </w:tblPrEx>
        <w:trPr>
          <w:trHeight w:val="34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3. Технологии получения информации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100"/>
              <w:rPr>
                <w:rFonts w:ascii="Times New Roman" w:eastAsia="Arial Unicode MS" w:hAnsi="Times New Roman" w:cs="Times New Roman"/>
                <w:sz w:val="23"/>
                <w:szCs w:val="23"/>
                <w:lang w:eastAsia="ru-RU"/>
              </w:rPr>
            </w:pPr>
            <w:r w:rsidRPr="00B85D3F">
              <w:rPr>
                <w:rFonts w:ascii="Times New Roman" w:eastAsia="Arial Unicode MS" w:hAnsi="Times New Roman" w:cs="Times New Roman"/>
                <w:sz w:val="23"/>
                <w:szCs w:val="23"/>
                <w:lang w:eastAsia="ru-RU"/>
              </w:rPr>
              <w:t>ПК</w:t>
            </w:r>
          </w:p>
        </w:tc>
      </w:tr>
    </w:tbl>
    <w:p w:rsidR="00B85D3F" w:rsidRPr="00B85D3F" w:rsidRDefault="00B85D3F" w:rsidP="00B85D3F">
      <w:pPr>
        <w:spacing w:after="0" w:line="240" w:lineRule="auto"/>
        <w:rPr>
          <w:rFonts w:ascii="Arial Unicode MS" w:eastAsia="Arial Unicode MS" w:hAnsi="Arial Unicode MS" w:cs="Arial Unicode MS"/>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6101"/>
        <w:gridCol w:w="662"/>
        <w:gridCol w:w="667"/>
        <w:gridCol w:w="662"/>
        <w:gridCol w:w="1046"/>
        <w:gridCol w:w="1042"/>
        <w:gridCol w:w="2966"/>
      </w:tblGrid>
      <w:tr w:rsidR="00B85D3F" w:rsidRPr="00B85D3F" w:rsidTr="009D74A7">
        <w:tblPrEx>
          <w:tblCellMar>
            <w:top w:w="0" w:type="dxa"/>
            <w:left w:w="0" w:type="dxa"/>
            <w:bottom w:w="0" w:type="dxa"/>
            <w:right w:w="0" w:type="dxa"/>
          </w:tblCellMar>
        </w:tblPrEx>
        <w:trPr>
          <w:trHeight w:val="662"/>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07" w:lineRule="exact"/>
              <w:ind w:left="840" w:hanging="36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 Технологии записи и хранения информации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2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6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5. Коммуникационные технологии и связь</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0"/>
              <w:rPr>
                <w:rFonts w:ascii="Times New Roman" w:eastAsia="Arial Unicode MS" w:hAnsi="Times New Roman" w:cs="Times New Roman"/>
                <w:sz w:val="27"/>
                <w:szCs w:val="27"/>
                <w:lang w:eastAsia="ru-RU"/>
              </w:rPr>
            </w:pPr>
            <w:proofErr w:type="spellStart"/>
            <w:r w:rsidRPr="00B85D3F">
              <w:rPr>
                <w:rFonts w:ascii="Times New Roman" w:eastAsia="Arial Unicode MS" w:hAnsi="Times New Roman" w:cs="Times New Roman"/>
                <w:sz w:val="27"/>
                <w:szCs w:val="27"/>
                <w:lang w:eastAsia="ru-RU"/>
              </w:rPr>
              <w:t>пк</w:t>
            </w:r>
            <w:proofErr w:type="spellEnd"/>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Технологии растениеводства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6</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6</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6</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 xml:space="preserve">2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2</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653"/>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12" w:lineRule="exact"/>
              <w:ind w:left="840" w:hanging="36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 Характеристика и классификация культурных растений</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653"/>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12" w:lineRule="exact"/>
              <w:ind w:left="840" w:hanging="36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 Общая технология выращивания культурных растений</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653"/>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12" w:lineRule="exact"/>
              <w:ind w:left="840" w:hanging="36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3. Технологи посева и посадки культурных растений</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658"/>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07" w:lineRule="exact"/>
              <w:ind w:left="840" w:hanging="36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 Технологии ухода за растениями, сбора и хранения урожая</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653"/>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07" w:lineRule="exact"/>
              <w:ind w:left="840" w:hanging="36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5. Технологии использования дикорастущих растений</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653"/>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12" w:lineRule="exact"/>
              <w:ind w:left="840" w:hanging="36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6. Технологии флористики и ландшафтного дизайна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1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566"/>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6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7. Биотехнологии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1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Технологии животноводства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2</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2</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974"/>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17" w:lineRule="exact"/>
              <w:ind w:left="840" w:hanging="36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1. Животные как объект технологий. Виды и характеристики животных в хозяйственной деятельности людей</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6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 Содержание домашних животных</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653"/>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12" w:lineRule="exact"/>
              <w:ind w:left="840" w:hanging="36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3. Кормление животных и уход за животными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6"/>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hanging="36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 Разведение животных</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984"/>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317" w:lineRule="exact"/>
              <w:ind w:left="840" w:hanging="36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5. Экологические проблемы</w:t>
            </w:r>
          </w:p>
          <w:p w:rsidR="00B85D3F" w:rsidRPr="00B85D3F" w:rsidRDefault="00B85D3F" w:rsidP="00B85D3F">
            <w:pPr>
              <w:framePr w:wrap="notBeside" w:vAnchor="text" w:hAnchor="text" w:xAlign="center" w:y="1"/>
              <w:spacing w:after="0" w:line="317" w:lineRule="exact"/>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животноводства. Бездомные домашние животные.</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bl>
    <w:p w:rsidR="00B85D3F" w:rsidRPr="00B85D3F" w:rsidRDefault="00B85D3F" w:rsidP="00B85D3F">
      <w:pPr>
        <w:spacing w:after="0" w:line="240" w:lineRule="auto"/>
        <w:rPr>
          <w:rFonts w:ascii="Arial Unicode MS" w:eastAsia="Arial Unicode MS" w:hAnsi="Arial Unicode MS" w:cs="Arial Unicode MS"/>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6101"/>
        <w:gridCol w:w="662"/>
        <w:gridCol w:w="667"/>
        <w:gridCol w:w="662"/>
        <w:gridCol w:w="1046"/>
        <w:gridCol w:w="1042"/>
        <w:gridCol w:w="3254"/>
      </w:tblGrid>
      <w:tr w:rsidR="00B85D3F" w:rsidRPr="00B85D3F" w:rsidTr="009D74A7">
        <w:tblPrEx>
          <w:tblCellMar>
            <w:top w:w="0" w:type="dxa"/>
            <w:left w:w="0" w:type="dxa"/>
            <w:bottom w:w="0" w:type="dxa"/>
            <w:right w:w="0" w:type="dxa"/>
          </w:tblCellMar>
        </w:tblPrEx>
        <w:trPr>
          <w:trHeight w:val="480"/>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lastRenderedPageBreak/>
              <w:t>Социально-экономические технологии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 xml:space="preserve">2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65"/>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1. Сущность и особенности </w:t>
            </w:r>
            <w:proofErr w:type="gramStart"/>
            <w:r w:rsidRPr="00B85D3F">
              <w:rPr>
                <w:rFonts w:ascii="Times New Roman" w:eastAsia="Arial Unicode MS" w:hAnsi="Times New Roman" w:cs="Times New Roman"/>
                <w:sz w:val="27"/>
                <w:szCs w:val="27"/>
                <w:lang w:eastAsia="ru-RU"/>
              </w:rPr>
              <w:t>социальных</w:t>
            </w:r>
            <w:proofErr w:type="gramEnd"/>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w:t>
            </w: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325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93"/>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технологий. Виды социальных технологий</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325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65"/>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2. Методы сбора информации в </w:t>
            </w:r>
            <w:proofErr w:type="gramStart"/>
            <w:r w:rsidRPr="00B85D3F">
              <w:rPr>
                <w:rFonts w:ascii="Times New Roman" w:eastAsia="Arial Unicode MS" w:hAnsi="Times New Roman" w:cs="Times New Roman"/>
                <w:sz w:val="27"/>
                <w:szCs w:val="27"/>
                <w:lang w:eastAsia="ru-RU"/>
              </w:rPr>
              <w:t>социальных</w:t>
            </w:r>
            <w:proofErr w:type="gramEnd"/>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325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8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proofErr w:type="gramStart"/>
            <w:r w:rsidRPr="00B85D3F">
              <w:rPr>
                <w:rFonts w:ascii="Times New Roman" w:eastAsia="Arial Unicode MS" w:hAnsi="Times New Roman" w:cs="Times New Roman"/>
                <w:sz w:val="27"/>
                <w:szCs w:val="27"/>
                <w:lang w:eastAsia="ru-RU"/>
              </w:rPr>
              <w:t>технологиях</w:t>
            </w:r>
            <w:proofErr w:type="gramEnd"/>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325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3. Рынок и маркетинг. Исследование рынка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4"/>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 Особенности предпринимательской</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1 </w:t>
            </w: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w:t>
            </w:r>
          </w:p>
        </w:tc>
        <w:tc>
          <w:tcPr>
            <w:tcW w:w="325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78"/>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деятельности</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325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5. Технологии менеджмента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1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89"/>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Методы и средства творческой и проектной</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 xml:space="preserve">2 </w:t>
            </w: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4</w:t>
            </w:r>
          </w:p>
        </w:tc>
        <w:tc>
          <w:tcPr>
            <w:tcW w:w="325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64"/>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деятельности</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325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9"/>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1. Сущность творчества и </w:t>
            </w:r>
            <w:proofErr w:type="gramStart"/>
            <w:r w:rsidRPr="00B85D3F">
              <w:rPr>
                <w:rFonts w:ascii="Times New Roman" w:eastAsia="Arial Unicode MS" w:hAnsi="Times New Roman" w:cs="Times New Roman"/>
                <w:sz w:val="27"/>
                <w:szCs w:val="27"/>
                <w:lang w:eastAsia="ru-RU"/>
              </w:rPr>
              <w:t>проектной</w:t>
            </w:r>
            <w:proofErr w:type="gramEnd"/>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325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74"/>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деятельности</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325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6"/>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 Этапы проектной деятельности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0"/>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3. Методика научного познания и </w:t>
            </w:r>
            <w:proofErr w:type="gramStart"/>
            <w:r w:rsidRPr="00B85D3F">
              <w:rPr>
                <w:rFonts w:ascii="Times New Roman" w:eastAsia="Arial Unicode MS" w:hAnsi="Times New Roman" w:cs="Times New Roman"/>
                <w:sz w:val="27"/>
                <w:szCs w:val="27"/>
                <w:lang w:eastAsia="ru-RU"/>
              </w:rPr>
              <w:t>проектной</w:t>
            </w:r>
            <w:proofErr w:type="gramEnd"/>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325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83"/>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деятельности</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325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31"/>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 Дизайн при проектировании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1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370"/>
          <w:jc w:val="center"/>
        </w:trPr>
        <w:tc>
          <w:tcPr>
            <w:tcW w:w="6101"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50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5. Экономическая оценка проекта,</w:t>
            </w: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 xml:space="preserve">1 </w:t>
            </w:r>
          </w:p>
        </w:tc>
        <w:tc>
          <w:tcPr>
            <w:tcW w:w="1042"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4</w:t>
            </w:r>
          </w:p>
        </w:tc>
        <w:tc>
          <w:tcPr>
            <w:tcW w:w="3254" w:type="dxa"/>
            <w:tcBorders>
              <w:top w:val="single" w:sz="4" w:space="0" w:color="auto"/>
              <w:left w:val="single" w:sz="4" w:space="0" w:color="auto"/>
              <w:bottom w:val="nil"/>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283"/>
          <w:jc w:val="center"/>
        </w:trPr>
        <w:tc>
          <w:tcPr>
            <w:tcW w:w="6101"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840"/>
              <w:rPr>
                <w:rFonts w:ascii="Times New Roman" w:eastAsia="Arial Unicode MS" w:hAnsi="Times New Roman" w:cs="Times New Roman"/>
                <w:sz w:val="27"/>
                <w:szCs w:val="27"/>
                <w:lang w:eastAsia="ru-RU"/>
              </w:rPr>
            </w:pPr>
            <w:r w:rsidRPr="00B85D3F">
              <w:rPr>
                <w:rFonts w:ascii="Times New Roman" w:eastAsia="Arial Unicode MS" w:hAnsi="Times New Roman" w:cs="Times New Roman"/>
                <w:sz w:val="27"/>
                <w:szCs w:val="27"/>
                <w:lang w:eastAsia="ru-RU"/>
              </w:rPr>
              <w:t>презентация и реклама.</w:t>
            </w: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7"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66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6"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1042"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3254" w:type="dxa"/>
            <w:tcBorders>
              <w:top w:val="nil"/>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B85D3F" w:rsidRPr="00B85D3F" w:rsidTr="009D74A7">
        <w:tblPrEx>
          <w:tblCellMar>
            <w:top w:w="0" w:type="dxa"/>
            <w:left w:w="0" w:type="dxa"/>
            <w:bottom w:w="0" w:type="dxa"/>
            <w:right w:w="0" w:type="dxa"/>
          </w:tblCellMar>
        </w:tblPrEx>
        <w:trPr>
          <w:trHeight w:val="437"/>
          <w:jc w:val="center"/>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ИТОГО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68</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68</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68</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4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 xml:space="preserve">34 </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ind w:left="120"/>
              <w:rPr>
                <w:rFonts w:ascii="Times New Roman" w:eastAsia="Arial Unicode MS" w:hAnsi="Times New Roman" w:cs="Times New Roman"/>
                <w:b/>
                <w:bCs/>
                <w:sz w:val="27"/>
                <w:szCs w:val="27"/>
                <w:lang w:eastAsia="ru-RU"/>
              </w:rPr>
            </w:pPr>
            <w:r w:rsidRPr="00B85D3F">
              <w:rPr>
                <w:rFonts w:ascii="Times New Roman" w:eastAsia="Arial Unicode MS" w:hAnsi="Times New Roman" w:cs="Times New Roman"/>
                <w:b/>
                <w:bCs/>
                <w:sz w:val="27"/>
                <w:szCs w:val="27"/>
                <w:lang w:eastAsia="ru-RU"/>
              </w:rPr>
              <w:t>68</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B85D3F" w:rsidRPr="00B85D3F" w:rsidRDefault="00B85D3F" w:rsidP="00B85D3F">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bl>
    <w:p w:rsidR="00B85D3F" w:rsidRPr="00B85D3F" w:rsidRDefault="00B85D3F" w:rsidP="00B85D3F">
      <w:pPr>
        <w:spacing w:after="0" w:line="240" w:lineRule="auto"/>
        <w:rPr>
          <w:rFonts w:ascii="Arial Unicode MS" w:eastAsia="Arial Unicode MS" w:hAnsi="Arial Unicode MS" w:cs="Arial Unicode MS"/>
          <w:sz w:val="2"/>
          <w:szCs w:val="2"/>
          <w:lang w:eastAsia="ru-RU"/>
        </w:rPr>
      </w:pPr>
    </w:p>
    <w:p w:rsidR="00B85D3F" w:rsidRDefault="00B85D3F" w:rsidP="00B85D3F">
      <w:pPr>
        <w:pStyle w:val="a3"/>
        <w:shd w:val="clear" w:color="auto" w:fill="auto"/>
        <w:spacing w:before="0" w:after="949" w:line="230" w:lineRule="exact"/>
        <w:ind w:left="6500" w:firstLine="0"/>
      </w:pPr>
    </w:p>
    <w:p w:rsidR="00B85D3F" w:rsidRDefault="00B85D3F" w:rsidP="00B85D3F">
      <w:pPr>
        <w:pStyle w:val="a3"/>
        <w:shd w:val="clear" w:color="auto" w:fill="auto"/>
        <w:spacing w:before="0" w:after="949" w:line="230" w:lineRule="exact"/>
        <w:ind w:left="6500" w:firstLine="0"/>
      </w:pPr>
    </w:p>
    <w:p w:rsidR="00B85D3F" w:rsidRDefault="00B85D3F" w:rsidP="00B85D3F">
      <w:pPr>
        <w:pStyle w:val="a3"/>
        <w:shd w:val="clear" w:color="auto" w:fill="auto"/>
        <w:spacing w:before="0" w:after="949" w:line="230" w:lineRule="exact"/>
        <w:ind w:left="6500" w:firstLine="0"/>
      </w:pPr>
    </w:p>
    <w:p w:rsidR="00B85D3F" w:rsidRDefault="00B85D3F"/>
    <w:sectPr w:rsidR="00B85D3F" w:rsidSect="00B85D3F">
      <w:pgSz w:w="16838" w:h="11906" w:orient="landscape"/>
      <w:pgMar w:top="1701"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7"/>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2"/>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bullet"/>
      <w:lvlText w:val="•"/>
      <w:lvlJc w:val="left"/>
      <w:rPr>
        <w:rFonts w:ascii="Times New Roman" w:hAnsi="Times New Roman"/>
        <w:b w:val="0"/>
        <w:i/>
        <w:smallCaps w:val="0"/>
        <w:strike w:val="0"/>
        <w:color w:val="000000"/>
        <w:spacing w:val="0"/>
        <w:w w:val="100"/>
        <w:position w:val="0"/>
        <w:sz w:val="23"/>
        <w:u w:val="none"/>
      </w:rPr>
    </w:lvl>
    <w:lvl w:ilvl="1">
      <w:start w:val="1"/>
      <w:numFmt w:val="bullet"/>
      <w:lvlText w:val="•"/>
      <w:lvlJc w:val="left"/>
      <w:rPr>
        <w:rFonts w:ascii="Times New Roman" w:hAnsi="Times New Roman"/>
        <w:b w:val="0"/>
        <w:i/>
        <w:smallCaps w:val="0"/>
        <w:strike w:val="0"/>
        <w:color w:val="000000"/>
        <w:spacing w:val="0"/>
        <w:w w:val="100"/>
        <w:position w:val="0"/>
        <w:sz w:val="23"/>
        <w:u w:val="none"/>
      </w:rPr>
    </w:lvl>
    <w:lvl w:ilvl="2">
      <w:start w:val="1"/>
      <w:numFmt w:val="bullet"/>
      <w:lvlText w:val="•"/>
      <w:lvlJc w:val="left"/>
      <w:rPr>
        <w:rFonts w:ascii="Times New Roman" w:hAnsi="Times New Roman"/>
        <w:b w:val="0"/>
        <w:i/>
        <w:smallCaps w:val="0"/>
        <w:strike w:val="0"/>
        <w:color w:val="000000"/>
        <w:spacing w:val="0"/>
        <w:w w:val="100"/>
        <w:position w:val="0"/>
        <w:sz w:val="23"/>
        <w:u w:val="none"/>
      </w:rPr>
    </w:lvl>
    <w:lvl w:ilvl="3">
      <w:start w:val="1"/>
      <w:numFmt w:val="bullet"/>
      <w:lvlText w:val="•"/>
      <w:lvlJc w:val="left"/>
      <w:rPr>
        <w:rFonts w:ascii="Times New Roman" w:hAnsi="Times New Roman"/>
        <w:b w:val="0"/>
        <w:i/>
        <w:smallCaps w:val="0"/>
        <w:strike w:val="0"/>
        <w:color w:val="000000"/>
        <w:spacing w:val="0"/>
        <w:w w:val="100"/>
        <w:position w:val="0"/>
        <w:sz w:val="23"/>
        <w:u w:val="none"/>
      </w:rPr>
    </w:lvl>
    <w:lvl w:ilvl="4">
      <w:start w:val="1"/>
      <w:numFmt w:val="bullet"/>
      <w:lvlText w:val="•"/>
      <w:lvlJc w:val="left"/>
      <w:rPr>
        <w:rFonts w:ascii="Times New Roman" w:hAnsi="Times New Roman"/>
        <w:b w:val="0"/>
        <w:i/>
        <w:smallCaps w:val="0"/>
        <w:strike w:val="0"/>
        <w:color w:val="000000"/>
        <w:spacing w:val="0"/>
        <w:w w:val="100"/>
        <w:position w:val="0"/>
        <w:sz w:val="23"/>
        <w:u w:val="none"/>
      </w:rPr>
    </w:lvl>
    <w:lvl w:ilvl="5">
      <w:start w:val="1"/>
      <w:numFmt w:val="bullet"/>
      <w:lvlText w:val="•"/>
      <w:lvlJc w:val="left"/>
      <w:rPr>
        <w:rFonts w:ascii="Times New Roman" w:hAnsi="Times New Roman"/>
        <w:b w:val="0"/>
        <w:i/>
        <w:smallCaps w:val="0"/>
        <w:strike w:val="0"/>
        <w:color w:val="000000"/>
        <w:spacing w:val="0"/>
        <w:w w:val="100"/>
        <w:position w:val="0"/>
        <w:sz w:val="23"/>
        <w:u w:val="none"/>
      </w:rPr>
    </w:lvl>
    <w:lvl w:ilvl="6">
      <w:start w:val="1"/>
      <w:numFmt w:val="bullet"/>
      <w:lvlText w:val="•"/>
      <w:lvlJc w:val="left"/>
      <w:rPr>
        <w:rFonts w:ascii="Times New Roman" w:hAnsi="Times New Roman"/>
        <w:b w:val="0"/>
        <w:i/>
        <w:smallCaps w:val="0"/>
        <w:strike w:val="0"/>
        <w:color w:val="000000"/>
        <w:spacing w:val="0"/>
        <w:w w:val="100"/>
        <w:position w:val="0"/>
        <w:sz w:val="23"/>
        <w:u w:val="none"/>
      </w:rPr>
    </w:lvl>
    <w:lvl w:ilvl="7">
      <w:start w:val="1"/>
      <w:numFmt w:val="bullet"/>
      <w:lvlText w:val="•"/>
      <w:lvlJc w:val="left"/>
      <w:rPr>
        <w:rFonts w:ascii="Times New Roman" w:hAnsi="Times New Roman"/>
        <w:b w:val="0"/>
        <w:i/>
        <w:smallCaps w:val="0"/>
        <w:strike w:val="0"/>
        <w:color w:val="000000"/>
        <w:spacing w:val="0"/>
        <w:w w:val="100"/>
        <w:position w:val="0"/>
        <w:sz w:val="23"/>
        <w:u w:val="none"/>
      </w:rPr>
    </w:lvl>
    <w:lvl w:ilvl="8">
      <w:start w:val="1"/>
      <w:numFmt w:val="bullet"/>
      <w:lvlText w:val="•"/>
      <w:lvlJc w:val="left"/>
      <w:rPr>
        <w:rFonts w:ascii="Times New Roman" w:hAnsi="Times New Roman"/>
        <w:b w:val="0"/>
        <w:i/>
        <w:smallCaps w:val="0"/>
        <w:strike w:val="0"/>
        <w:color w:val="000000"/>
        <w:spacing w:val="0"/>
        <w:w w:val="100"/>
        <w:position w:val="0"/>
        <w:sz w:val="23"/>
        <w:u w:val="none"/>
      </w:rPr>
    </w:lvl>
  </w:abstractNum>
  <w:abstractNum w:abstractNumId="4">
    <w:nsid w:val="00000009"/>
    <w:multiLevelType w:val="multilevel"/>
    <w:tmpl w:val="00000008"/>
    <w:lvl w:ilvl="0">
      <w:start w:val="1"/>
      <w:numFmt w:val="bullet"/>
      <w:lvlText w:val="■"/>
      <w:lvlJc w:val="left"/>
      <w:rPr>
        <w:rFonts w:ascii="Times New Roman" w:hAnsi="Times New Roman"/>
        <w:b w:val="0"/>
        <w:i/>
        <w:smallCaps w:val="0"/>
        <w:strike w:val="0"/>
        <w:color w:val="000000"/>
        <w:spacing w:val="0"/>
        <w:w w:val="100"/>
        <w:position w:val="0"/>
        <w:sz w:val="23"/>
        <w:u w:val="none"/>
      </w:rPr>
    </w:lvl>
    <w:lvl w:ilvl="1">
      <w:start w:val="1"/>
      <w:numFmt w:val="bullet"/>
      <w:lvlText w:val="■"/>
      <w:lvlJc w:val="left"/>
      <w:rPr>
        <w:rFonts w:ascii="Times New Roman" w:hAnsi="Times New Roman"/>
        <w:b w:val="0"/>
        <w:i/>
        <w:smallCaps w:val="0"/>
        <w:strike w:val="0"/>
        <w:color w:val="000000"/>
        <w:spacing w:val="0"/>
        <w:w w:val="100"/>
        <w:position w:val="0"/>
        <w:sz w:val="23"/>
        <w:u w:val="none"/>
      </w:rPr>
    </w:lvl>
    <w:lvl w:ilvl="2">
      <w:start w:val="1"/>
      <w:numFmt w:val="bullet"/>
      <w:lvlText w:val="■"/>
      <w:lvlJc w:val="left"/>
      <w:rPr>
        <w:rFonts w:ascii="Times New Roman" w:hAnsi="Times New Roman"/>
        <w:b w:val="0"/>
        <w:i/>
        <w:smallCaps w:val="0"/>
        <w:strike w:val="0"/>
        <w:color w:val="000000"/>
        <w:spacing w:val="0"/>
        <w:w w:val="100"/>
        <w:position w:val="0"/>
        <w:sz w:val="23"/>
        <w:u w:val="none"/>
      </w:rPr>
    </w:lvl>
    <w:lvl w:ilvl="3">
      <w:start w:val="1"/>
      <w:numFmt w:val="bullet"/>
      <w:lvlText w:val="■"/>
      <w:lvlJc w:val="left"/>
      <w:rPr>
        <w:rFonts w:ascii="Times New Roman" w:hAnsi="Times New Roman"/>
        <w:b w:val="0"/>
        <w:i/>
        <w:smallCaps w:val="0"/>
        <w:strike w:val="0"/>
        <w:color w:val="000000"/>
        <w:spacing w:val="0"/>
        <w:w w:val="100"/>
        <w:position w:val="0"/>
        <w:sz w:val="23"/>
        <w:u w:val="none"/>
      </w:rPr>
    </w:lvl>
    <w:lvl w:ilvl="4">
      <w:start w:val="1"/>
      <w:numFmt w:val="bullet"/>
      <w:lvlText w:val="■"/>
      <w:lvlJc w:val="left"/>
      <w:rPr>
        <w:rFonts w:ascii="Times New Roman" w:hAnsi="Times New Roman"/>
        <w:b w:val="0"/>
        <w:i/>
        <w:smallCaps w:val="0"/>
        <w:strike w:val="0"/>
        <w:color w:val="000000"/>
        <w:spacing w:val="0"/>
        <w:w w:val="100"/>
        <w:position w:val="0"/>
        <w:sz w:val="23"/>
        <w:u w:val="none"/>
      </w:rPr>
    </w:lvl>
    <w:lvl w:ilvl="5">
      <w:start w:val="1"/>
      <w:numFmt w:val="bullet"/>
      <w:lvlText w:val="■"/>
      <w:lvlJc w:val="left"/>
      <w:rPr>
        <w:rFonts w:ascii="Times New Roman" w:hAnsi="Times New Roman"/>
        <w:b w:val="0"/>
        <w:i/>
        <w:smallCaps w:val="0"/>
        <w:strike w:val="0"/>
        <w:color w:val="000000"/>
        <w:spacing w:val="0"/>
        <w:w w:val="100"/>
        <w:position w:val="0"/>
        <w:sz w:val="23"/>
        <w:u w:val="none"/>
      </w:rPr>
    </w:lvl>
    <w:lvl w:ilvl="6">
      <w:start w:val="1"/>
      <w:numFmt w:val="bullet"/>
      <w:lvlText w:val="■"/>
      <w:lvlJc w:val="left"/>
      <w:rPr>
        <w:rFonts w:ascii="Times New Roman" w:hAnsi="Times New Roman"/>
        <w:b w:val="0"/>
        <w:i/>
        <w:smallCaps w:val="0"/>
        <w:strike w:val="0"/>
        <w:color w:val="000000"/>
        <w:spacing w:val="0"/>
        <w:w w:val="100"/>
        <w:position w:val="0"/>
        <w:sz w:val="23"/>
        <w:u w:val="none"/>
      </w:rPr>
    </w:lvl>
    <w:lvl w:ilvl="7">
      <w:start w:val="1"/>
      <w:numFmt w:val="bullet"/>
      <w:lvlText w:val="■"/>
      <w:lvlJc w:val="left"/>
      <w:rPr>
        <w:rFonts w:ascii="Times New Roman" w:hAnsi="Times New Roman"/>
        <w:b w:val="0"/>
        <w:i/>
        <w:smallCaps w:val="0"/>
        <w:strike w:val="0"/>
        <w:color w:val="000000"/>
        <w:spacing w:val="0"/>
        <w:w w:val="100"/>
        <w:position w:val="0"/>
        <w:sz w:val="23"/>
        <w:u w:val="none"/>
      </w:rPr>
    </w:lvl>
    <w:lvl w:ilvl="8">
      <w:start w:val="1"/>
      <w:numFmt w:val="bullet"/>
      <w:lvlText w:val="■"/>
      <w:lvlJc w:val="left"/>
      <w:rPr>
        <w:rFonts w:ascii="Times New Roman" w:hAnsi="Times New Roman"/>
        <w:b w:val="0"/>
        <w:i/>
        <w:smallCaps w:val="0"/>
        <w:strike w:val="0"/>
        <w:color w:val="000000"/>
        <w:spacing w:val="0"/>
        <w:w w:val="100"/>
        <w:position w:val="0"/>
        <w:sz w:val="23"/>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3F"/>
    <w:rsid w:val="00092323"/>
    <w:rsid w:val="00B85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B85D3F"/>
    <w:rPr>
      <w:rFonts w:ascii="Times New Roman" w:hAnsi="Times New Roman" w:cs="Times New Roman"/>
      <w:b/>
      <w:bCs/>
      <w:sz w:val="23"/>
      <w:szCs w:val="23"/>
      <w:shd w:val="clear" w:color="auto" w:fill="FFFFFF"/>
    </w:rPr>
  </w:style>
  <w:style w:type="character" w:customStyle="1" w:styleId="1">
    <w:name w:val="Заголовок №1_"/>
    <w:basedOn w:val="a0"/>
    <w:link w:val="10"/>
    <w:uiPriority w:val="99"/>
    <w:locked/>
    <w:rsid w:val="00B85D3F"/>
    <w:rPr>
      <w:rFonts w:ascii="Times New Roman" w:hAnsi="Times New Roman" w:cs="Times New Roman"/>
      <w:b/>
      <w:bCs/>
      <w:sz w:val="31"/>
      <w:szCs w:val="31"/>
      <w:shd w:val="clear" w:color="auto" w:fill="FFFFFF"/>
    </w:rPr>
  </w:style>
  <w:style w:type="character" w:customStyle="1" w:styleId="11">
    <w:name w:val="Заголовок №1 + Не полужирный"/>
    <w:basedOn w:val="1"/>
    <w:uiPriority w:val="99"/>
    <w:rsid w:val="00B85D3F"/>
    <w:rPr>
      <w:rFonts w:ascii="Times New Roman" w:hAnsi="Times New Roman" w:cs="Times New Roman"/>
      <w:b w:val="0"/>
      <w:bCs w:val="0"/>
      <w:sz w:val="31"/>
      <w:szCs w:val="31"/>
      <w:shd w:val="clear" w:color="auto" w:fill="FFFFFF"/>
    </w:rPr>
  </w:style>
  <w:style w:type="character" w:customStyle="1" w:styleId="22">
    <w:name w:val="Заголовок №2 (2)_"/>
    <w:basedOn w:val="a0"/>
    <w:link w:val="220"/>
    <w:uiPriority w:val="99"/>
    <w:locked/>
    <w:rsid w:val="00B85D3F"/>
    <w:rPr>
      <w:rFonts w:ascii="Times New Roman" w:hAnsi="Times New Roman" w:cs="Times New Roman"/>
      <w:sz w:val="31"/>
      <w:szCs w:val="31"/>
      <w:shd w:val="clear" w:color="auto" w:fill="FFFFFF"/>
    </w:rPr>
  </w:style>
  <w:style w:type="character" w:customStyle="1" w:styleId="12">
    <w:name w:val="Основной текст Знак1"/>
    <w:basedOn w:val="a0"/>
    <w:link w:val="a3"/>
    <w:uiPriority w:val="99"/>
    <w:locked/>
    <w:rsid w:val="00B85D3F"/>
    <w:rPr>
      <w:rFonts w:ascii="Times New Roman" w:hAnsi="Times New Roman" w:cs="Times New Roman"/>
      <w:sz w:val="23"/>
      <w:szCs w:val="23"/>
      <w:shd w:val="clear" w:color="auto" w:fill="FFFFFF"/>
    </w:rPr>
  </w:style>
  <w:style w:type="paragraph" w:styleId="a3">
    <w:name w:val="Body Text"/>
    <w:basedOn w:val="a"/>
    <w:link w:val="12"/>
    <w:uiPriority w:val="99"/>
    <w:rsid w:val="00B85D3F"/>
    <w:pPr>
      <w:shd w:val="clear" w:color="auto" w:fill="FFFFFF"/>
      <w:spacing w:before="540" w:after="1080" w:line="240" w:lineRule="atLeast"/>
      <w:ind w:hanging="500"/>
    </w:pPr>
    <w:rPr>
      <w:rFonts w:ascii="Times New Roman" w:hAnsi="Times New Roman" w:cs="Times New Roman"/>
      <w:sz w:val="23"/>
      <w:szCs w:val="23"/>
    </w:rPr>
  </w:style>
  <w:style w:type="character" w:customStyle="1" w:styleId="a4">
    <w:name w:val="Основной текст Знак"/>
    <w:basedOn w:val="a0"/>
    <w:uiPriority w:val="99"/>
    <w:semiHidden/>
    <w:rsid w:val="00B85D3F"/>
  </w:style>
  <w:style w:type="paragraph" w:customStyle="1" w:styleId="20">
    <w:name w:val="Основной текст (2)"/>
    <w:basedOn w:val="a"/>
    <w:link w:val="2"/>
    <w:uiPriority w:val="99"/>
    <w:rsid w:val="00B85D3F"/>
    <w:pPr>
      <w:shd w:val="clear" w:color="auto" w:fill="FFFFFF"/>
      <w:spacing w:after="0" w:line="317" w:lineRule="exact"/>
    </w:pPr>
    <w:rPr>
      <w:rFonts w:ascii="Times New Roman" w:hAnsi="Times New Roman" w:cs="Times New Roman"/>
      <w:b/>
      <w:bCs/>
      <w:sz w:val="23"/>
      <w:szCs w:val="23"/>
    </w:rPr>
  </w:style>
  <w:style w:type="paragraph" w:customStyle="1" w:styleId="10">
    <w:name w:val="Заголовок №1"/>
    <w:basedOn w:val="a"/>
    <w:link w:val="1"/>
    <w:uiPriority w:val="99"/>
    <w:rsid w:val="00B85D3F"/>
    <w:pPr>
      <w:shd w:val="clear" w:color="auto" w:fill="FFFFFF"/>
      <w:spacing w:before="360" w:after="0" w:line="547" w:lineRule="exact"/>
      <w:outlineLvl w:val="0"/>
    </w:pPr>
    <w:rPr>
      <w:rFonts w:ascii="Times New Roman" w:hAnsi="Times New Roman" w:cs="Times New Roman"/>
      <w:b/>
      <w:bCs/>
      <w:sz w:val="31"/>
      <w:szCs w:val="31"/>
    </w:rPr>
  </w:style>
  <w:style w:type="paragraph" w:customStyle="1" w:styleId="220">
    <w:name w:val="Заголовок №2 (2)"/>
    <w:basedOn w:val="a"/>
    <w:link w:val="22"/>
    <w:uiPriority w:val="99"/>
    <w:rsid w:val="00B85D3F"/>
    <w:pPr>
      <w:shd w:val="clear" w:color="auto" w:fill="FFFFFF"/>
      <w:spacing w:after="540" w:line="547" w:lineRule="exact"/>
      <w:outlineLvl w:val="1"/>
    </w:pPr>
    <w:rPr>
      <w:rFonts w:ascii="Times New Roman" w:hAnsi="Times New Roman" w:cs="Times New Roman"/>
      <w:sz w:val="31"/>
      <w:szCs w:val="31"/>
    </w:rPr>
  </w:style>
  <w:style w:type="paragraph" w:styleId="a5">
    <w:name w:val="Balloon Text"/>
    <w:basedOn w:val="a"/>
    <w:link w:val="a6"/>
    <w:uiPriority w:val="99"/>
    <w:semiHidden/>
    <w:unhideWhenUsed/>
    <w:rsid w:val="00B85D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5D3F"/>
    <w:rPr>
      <w:rFonts w:ascii="Tahoma" w:hAnsi="Tahoma" w:cs="Tahoma"/>
      <w:sz w:val="16"/>
      <w:szCs w:val="16"/>
    </w:rPr>
  </w:style>
  <w:style w:type="numbering" w:customStyle="1" w:styleId="13">
    <w:name w:val="Нет списка1"/>
    <w:next w:val="a2"/>
    <w:uiPriority w:val="99"/>
    <w:semiHidden/>
    <w:unhideWhenUsed/>
    <w:rsid w:val="00B85D3F"/>
  </w:style>
  <w:style w:type="character" w:styleId="a7">
    <w:name w:val="Hyperlink"/>
    <w:basedOn w:val="a0"/>
    <w:uiPriority w:val="99"/>
    <w:rsid w:val="00B85D3F"/>
    <w:rPr>
      <w:rFonts w:cs="Times New Roman"/>
      <w:color w:val="0066CC"/>
      <w:u w:val="single"/>
    </w:rPr>
  </w:style>
  <w:style w:type="character" w:customStyle="1" w:styleId="25pt">
    <w:name w:val="Основной текст (2) + 5 pt"/>
    <w:aliases w:val="Не полужирный,Малые прописные,Интервал 1 pt"/>
    <w:basedOn w:val="2"/>
    <w:uiPriority w:val="99"/>
    <w:rsid w:val="00B85D3F"/>
    <w:rPr>
      <w:rFonts w:ascii="Times New Roman" w:hAnsi="Times New Roman" w:cs="Times New Roman"/>
      <w:b w:val="0"/>
      <w:bCs w:val="0"/>
      <w:smallCaps/>
      <w:spacing w:val="20"/>
      <w:sz w:val="10"/>
      <w:szCs w:val="10"/>
      <w:shd w:val="clear" w:color="auto" w:fill="FFFFFF"/>
      <w:lang w:val="en-US" w:eastAsia="en-US"/>
    </w:rPr>
  </w:style>
  <w:style w:type="character" w:customStyle="1" w:styleId="4">
    <w:name w:val="Заголовок №4_"/>
    <w:basedOn w:val="a0"/>
    <w:link w:val="40"/>
    <w:uiPriority w:val="99"/>
    <w:locked/>
    <w:rsid w:val="00B85D3F"/>
    <w:rPr>
      <w:rFonts w:cs="Times New Roman"/>
      <w:sz w:val="23"/>
      <w:szCs w:val="23"/>
      <w:shd w:val="clear" w:color="auto" w:fill="FFFFFF"/>
    </w:rPr>
  </w:style>
  <w:style w:type="character" w:customStyle="1" w:styleId="a8">
    <w:name w:val="Оглавление_"/>
    <w:basedOn w:val="a0"/>
    <w:link w:val="a9"/>
    <w:uiPriority w:val="99"/>
    <w:locked/>
    <w:rsid w:val="00B85D3F"/>
    <w:rPr>
      <w:rFonts w:ascii="Times New Roman" w:hAnsi="Times New Roman" w:cs="Times New Roman"/>
      <w:sz w:val="23"/>
      <w:szCs w:val="23"/>
      <w:shd w:val="clear" w:color="auto" w:fill="FFFFFF"/>
    </w:rPr>
  </w:style>
  <w:style w:type="character" w:customStyle="1" w:styleId="aa">
    <w:name w:val="Оглавление + Полужирный"/>
    <w:aliases w:val="Интервал 1 pt1"/>
    <w:basedOn w:val="a8"/>
    <w:uiPriority w:val="99"/>
    <w:rsid w:val="00B85D3F"/>
    <w:rPr>
      <w:rFonts w:ascii="Times New Roman" w:hAnsi="Times New Roman" w:cs="Times New Roman"/>
      <w:b/>
      <w:bCs/>
      <w:spacing w:val="20"/>
      <w:sz w:val="23"/>
      <w:szCs w:val="23"/>
      <w:shd w:val="clear" w:color="auto" w:fill="FFFFFF"/>
      <w:lang w:val="en-US" w:eastAsia="en-US"/>
    </w:rPr>
  </w:style>
  <w:style w:type="character" w:customStyle="1" w:styleId="21">
    <w:name w:val="Заголовок №2_"/>
    <w:basedOn w:val="a0"/>
    <w:link w:val="23"/>
    <w:uiPriority w:val="99"/>
    <w:locked/>
    <w:rsid w:val="00B85D3F"/>
    <w:rPr>
      <w:rFonts w:ascii="Times New Roman" w:hAnsi="Times New Roman" w:cs="Times New Roman"/>
      <w:i/>
      <w:iCs/>
      <w:sz w:val="32"/>
      <w:szCs w:val="32"/>
      <w:shd w:val="clear" w:color="auto" w:fill="FFFFFF"/>
    </w:rPr>
  </w:style>
  <w:style w:type="character" w:customStyle="1" w:styleId="3">
    <w:name w:val="Основной текст (3)_"/>
    <w:basedOn w:val="a0"/>
    <w:link w:val="31"/>
    <w:uiPriority w:val="99"/>
    <w:locked/>
    <w:rsid w:val="00B85D3F"/>
    <w:rPr>
      <w:rFonts w:ascii="Times New Roman" w:hAnsi="Times New Roman" w:cs="Times New Roman"/>
      <w:sz w:val="27"/>
      <w:szCs w:val="27"/>
      <w:shd w:val="clear" w:color="auto" w:fill="FFFFFF"/>
    </w:rPr>
  </w:style>
  <w:style w:type="character" w:customStyle="1" w:styleId="30">
    <w:name w:val="Основной текст (3)"/>
    <w:basedOn w:val="3"/>
    <w:uiPriority w:val="99"/>
    <w:rsid w:val="00B85D3F"/>
    <w:rPr>
      <w:rFonts w:ascii="Times New Roman" w:hAnsi="Times New Roman" w:cs="Times New Roman"/>
      <w:sz w:val="27"/>
      <w:szCs w:val="27"/>
      <w:shd w:val="clear" w:color="auto" w:fill="FFFFFF"/>
    </w:rPr>
  </w:style>
  <w:style w:type="character" w:customStyle="1" w:styleId="32">
    <w:name w:val="Основной текст (3) + Полужирный"/>
    <w:basedOn w:val="3"/>
    <w:uiPriority w:val="99"/>
    <w:rsid w:val="00B85D3F"/>
    <w:rPr>
      <w:rFonts w:ascii="Times New Roman" w:hAnsi="Times New Roman" w:cs="Times New Roman"/>
      <w:b/>
      <w:bCs/>
      <w:sz w:val="27"/>
      <w:szCs w:val="27"/>
      <w:shd w:val="clear" w:color="auto" w:fill="FFFFFF"/>
    </w:rPr>
  </w:style>
  <w:style w:type="character" w:customStyle="1" w:styleId="33">
    <w:name w:val="Заголовок №3_"/>
    <w:basedOn w:val="a0"/>
    <w:link w:val="310"/>
    <w:uiPriority w:val="99"/>
    <w:locked/>
    <w:rsid w:val="00B85D3F"/>
    <w:rPr>
      <w:rFonts w:ascii="Times New Roman" w:hAnsi="Times New Roman" w:cs="Times New Roman"/>
      <w:b/>
      <w:bCs/>
      <w:sz w:val="27"/>
      <w:szCs w:val="27"/>
      <w:shd w:val="clear" w:color="auto" w:fill="FFFFFF"/>
    </w:rPr>
  </w:style>
  <w:style w:type="character" w:customStyle="1" w:styleId="5">
    <w:name w:val="Заголовок №5_"/>
    <w:basedOn w:val="a0"/>
    <w:link w:val="50"/>
    <w:uiPriority w:val="99"/>
    <w:locked/>
    <w:rsid w:val="00B85D3F"/>
    <w:rPr>
      <w:rFonts w:ascii="Times New Roman" w:hAnsi="Times New Roman" w:cs="Times New Roman"/>
      <w:b/>
      <w:bCs/>
      <w:sz w:val="23"/>
      <w:szCs w:val="23"/>
      <w:shd w:val="clear" w:color="auto" w:fill="FFFFFF"/>
    </w:rPr>
  </w:style>
  <w:style w:type="character" w:customStyle="1" w:styleId="52">
    <w:name w:val="Заголовок №5 (2)_"/>
    <w:basedOn w:val="a0"/>
    <w:link w:val="520"/>
    <w:uiPriority w:val="99"/>
    <w:locked/>
    <w:rsid w:val="00B85D3F"/>
    <w:rPr>
      <w:rFonts w:ascii="Times New Roman" w:hAnsi="Times New Roman" w:cs="Times New Roman"/>
      <w:b/>
      <w:bCs/>
      <w:i/>
      <w:iCs/>
      <w:sz w:val="23"/>
      <w:szCs w:val="23"/>
      <w:shd w:val="clear" w:color="auto" w:fill="FFFFFF"/>
    </w:rPr>
  </w:style>
  <w:style w:type="character" w:customStyle="1" w:styleId="41">
    <w:name w:val="Основной текст (4)_"/>
    <w:basedOn w:val="a0"/>
    <w:link w:val="42"/>
    <w:uiPriority w:val="99"/>
    <w:locked/>
    <w:rsid w:val="00B85D3F"/>
    <w:rPr>
      <w:rFonts w:ascii="Times New Roman" w:hAnsi="Times New Roman" w:cs="Times New Roman"/>
      <w:b/>
      <w:bCs/>
      <w:i/>
      <w:iCs/>
      <w:sz w:val="23"/>
      <w:szCs w:val="23"/>
      <w:shd w:val="clear" w:color="auto" w:fill="FFFFFF"/>
    </w:rPr>
  </w:style>
  <w:style w:type="character" w:customStyle="1" w:styleId="ab">
    <w:name w:val="Основной текст + Полужирный"/>
    <w:aliases w:val="Курсив"/>
    <w:basedOn w:val="12"/>
    <w:uiPriority w:val="99"/>
    <w:rsid w:val="00B85D3F"/>
    <w:rPr>
      <w:rFonts w:ascii="Times New Roman" w:hAnsi="Times New Roman" w:cs="Times New Roman"/>
      <w:b/>
      <w:bCs/>
      <w:i/>
      <w:iCs/>
      <w:spacing w:val="0"/>
      <w:sz w:val="23"/>
      <w:szCs w:val="23"/>
      <w:shd w:val="clear" w:color="auto" w:fill="FFFFFF"/>
    </w:rPr>
  </w:style>
  <w:style w:type="character" w:customStyle="1" w:styleId="110">
    <w:name w:val="Основной текст + Полужирный11"/>
    <w:aliases w:val="Курсив4"/>
    <w:basedOn w:val="12"/>
    <w:uiPriority w:val="99"/>
    <w:rsid w:val="00B85D3F"/>
    <w:rPr>
      <w:rFonts w:ascii="Times New Roman" w:hAnsi="Times New Roman" w:cs="Times New Roman"/>
      <w:b/>
      <w:bCs/>
      <w:i/>
      <w:iCs/>
      <w:spacing w:val="0"/>
      <w:sz w:val="23"/>
      <w:szCs w:val="23"/>
      <w:shd w:val="clear" w:color="auto" w:fill="FFFFFF"/>
    </w:rPr>
  </w:style>
  <w:style w:type="character" w:customStyle="1" w:styleId="51">
    <w:name w:val="Основной текст (5)_"/>
    <w:basedOn w:val="a0"/>
    <w:link w:val="53"/>
    <w:uiPriority w:val="99"/>
    <w:locked/>
    <w:rsid w:val="00B85D3F"/>
    <w:rPr>
      <w:rFonts w:ascii="Times New Roman" w:hAnsi="Times New Roman" w:cs="Times New Roman"/>
      <w:i/>
      <w:iCs/>
      <w:sz w:val="23"/>
      <w:szCs w:val="23"/>
      <w:shd w:val="clear" w:color="auto" w:fill="FFFFFF"/>
    </w:rPr>
  </w:style>
  <w:style w:type="character" w:customStyle="1" w:styleId="521">
    <w:name w:val="Заголовок №5 (2) + Не полужирный"/>
    <w:aliases w:val="Не курсив"/>
    <w:basedOn w:val="52"/>
    <w:uiPriority w:val="99"/>
    <w:rsid w:val="00B85D3F"/>
    <w:rPr>
      <w:rFonts w:ascii="Times New Roman" w:hAnsi="Times New Roman" w:cs="Times New Roman"/>
      <w:b w:val="0"/>
      <w:bCs w:val="0"/>
      <w:i w:val="0"/>
      <w:iCs w:val="0"/>
      <w:noProof/>
      <w:sz w:val="23"/>
      <w:szCs w:val="23"/>
      <w:shd w:val="clear" w:color="auto" w:fill="FFFFFF"/>
    </w:rPr>
  </w:style>
  <w:style w:type="character" w:customStyle="1" w:styleId="100">
    <w:name w:val="Основной текст + Полужирный10"/>
    <w:aliases w:val="Курсив3"/>
    <w:basedOn w:val="12"/>
    <w:uiPriority w:val="99"/>
    <w:rsid w:val="00B85D3F"/>
    <w:rPr>
      <w:rFonts w:ascii="Times New Roman" w:hAnsi="Times New Roman" w:cs="Times New Roman"/>
      <w:b/>
      <w:bCs/>
      <w:i/>
      <w:iCs/>
      <w:spacing w:val="0"/>
      <w:sz w:val="23"/>
      <w:szCs w:val="23"/>
      <w:shd w:val="clear" w:color="auto" w:fill="FFFFFF"/>
    </w:rPr>
  </w:style>
  <w:style w:type="character" w:customStyle="1" w:styleId="54">
    <w:name w:val="Основной текст (5) + Не курсив"/>
    <w:basedOn w:val="51"/>
    <w:uiPriority w:val="99"/>
    <w:rsid w:val="00B85D3F"/>
    <w:rPr>
      <w:rFonts w:ascii="Times New Roman" w:hAnsi="Times New Roman" w:cs="Times New Roman"/>
      <w:i w:val="0"/>
      <w:iCs w:val="0"/>
      <w:noProof/>
      <w:sz w:val="23"/>
      <w:szCs w:val="23"/>
      <w:shd w:val="clear" w:color="auto" w:fill="FFFFFF"/>
    </w:rPr>
  </w:style>
  <w:style w:type="character" w:customStyle="1" w:styleId="ac">
    <w:name w:val="Основной текст + Курсив"/>
    <w:basedOn w:val="12"/>
    <w:uiPriority w:val="99"/>
    <w:rsid w:val="00B85D3F"/>
    <w:rPr>
      <w:rFonts w:ascii="Times New Roman" w:hAnsi="Times New Roman" w:cs="Times New Roman"/>
      <w:i/>
      <w:iCs/>
      <w:noProof/>
      <w:spacing w:val="0"/>
      <w:sz w:val="23"/>
      <w:szCs w:val="23"/>
      <w:shd w:val="clear" w:color="auto" w:fill="FFFFFF"/>
    </w:rPr>
  </w:style>
  <w:style w:type="character" w:customStyle="1" w:styleId="530">
    <w:name w:val="Основной текст (5) + Не курсив3"/>
    <w:basedOn w:val="51"/>
    <w:uiPriority w:val="99"/>
    <w:rsid w:val="00B85D3F"/>
    <w:rPr>
      <w:rFonts w:ascii="Times New Roman" w:hAnsi="Times New Roman" w:cs="Times New Roman"/>
      <w:i w:val="0"/>
      <w:iCs w:val="0"/>
      <w:noProof/>
      <w:sz w:val="23"/>
      <w:szCs w:val="23"/>
      <w:shd w:val="clear" w:color="auto" w:fill="FFFFFF"/>
    </w:rPr>
  </w:style>
  <w:style w:type="character" w:customStyle="1" w:styleId="55">
    <w:name w:val="Заголовок №5 + Курсив"/>
    <w:basedOn w:val="5"/>
    <w:uiPriority w:val="99"/>
    <w:rsid w:val="00B85D3F"/>
    <w:rPr>
      <w:rFonts w:ascii="Times New Roman" w:hAnsi="Times New Roman" w:cs="Times New Roman"/>
      <w:b/>
      <w:bCs/>
      <w:i/>
      <w:iCs/>
      <w:sz w:val="23"/>
      <w:szCs w:val="23"/>
      <w:shd w:val="clear" w:color="auto" w:fill="FFFFFF"/>
    </w:rPr>
  </w:style>
  <w:style w:type="character" w:customStyle="1" w:styleId="9">
    <w:name w:val="Основной текст + Полужирный9"/>
    <w:aliases w:val="Курсив2"/>
    <w:basedOn w:val="12"/>
    <w:uiPriority w:val="99"/>
    <w:rsid w:val="00B85D3F"/>
    <w:rPr>
      <w:rFonts w:ascii="Times New Roman" w:hAnsi="Times New Roman" w:cs="Times New Roman"/>
      <w:b/>
      <w:bCs/>
      <w:i/>
      <w:iCs/>
      <w:spacing w:val="0"/>
      <w:sz w:val="23"/>
      <w:szCs w:val="23"/>
      <w:shd w:val="clear" w:color="auto" w:fill="FFFFFF"/>
    </w:rPr>
  </w:style>
  <w:style w:type="character" w:customStyle="1" w:styleId="522">
    <w:name w:val="Основной текст (5) + Не курсив2"/>
    <w:basedOn w:val="51"/>
    <w:uiPriority w:val="99"/>
    <w:rsid w:val="00B85D3F"/>
    <w:rPr>
      <w:rFonts w:ascii="Times New Roman" w:hAnsi="Times New Roman" w:cs="Times New Roman"/>
      <w:i w:val="0"/>
      <w:iCs w:val="0"/>
      <w:noProof/>
      <w:sz w:val="23"/>
      <w:szCs w:val="23"/>
      <w:shd w:val="clear" w:color="auto" w:fill="FFFFFF"/>
    </w:rPr>
  </w:style>
  <w:style w:type="character" w:customStyle="1" w:styleId="531">
    <w:name w:val="Заголовок №5 + Курсив3"/>
    <w:basedOn w:val="5"/>
    <w:uiPriority w:val="99"/>
    <w:rsid w:val="00B85D3F"/>
    <w:rPr>
      <w:rFonts w:ascii="Times New Roman" w:hAnsi="Times New Roman" w:cs="Times New Roman"/>
      <w:b/>
      <w:bCs/>
      <w:i/>
      <w:iCs/>
      <w:sz w:val="23"/>
      <w:szCs w:val="23"/>
      <w:shd w:val="clear" w:color="auto" w:fill="FFFFFF"/>
    </w:rPr>
  </w:style>
  <w:style w:type="character" w:customStyle="1" w:styleId="43">
    <w:name w:val="Основной текст + Курсив4"/>
    <w:basedOn w:val="12"/>
    <w:uiPriority w:val="99"/>
    <w:rsid w:val="00B85D3F"/>
    <w:rPr>
      <w:rFonts w:ascii="Times New Roman" w:hAnsi="Times New Roman" w:cs="Times New Roman"/>
      <w:i/>
      <w:iCs/>
      <w:noProof/>
      <w:spacing w:val="0"/>
      <w:sz w:val="23"/>
      <w:szCs w:val="23"/>
      <w:shd w:val="clear" w:color="auto" w:fill="FFFFFF"/>
    </w:rPr>
  </w:style>
  <w:style w:type="character" w:customStyle="1" w:styleId="34">
    <w:name w:val="Основной текст + Курсив3"/>
    <w:basedOn w:val="12"/>
    <w:uiPriority w:val="99"/>
    <w:rsid w:val="00B85D3F"/>
    <w:rPr>
      <w:rFonts w:ascii="Times New Roman" w:hAnsi="Times New Roman" w:cs="Times New Roman"/>
      <w:i/>
      <w:iCs/>
      <w:noProof/>
      <w:spacing w:val="0"/>
      <w:sz w:val="23"/>
      <w:szCs w:val="23"/>
      <w:shd w:val="clear" w:color="auto" w:fill="FFFFFF"/>
    </w:rPr>
  </w:style>
  <w:style w:type="character" w:customStyle="1" w:styleId="523">
    <w:name w:val="Заголовок №5 + Курсив2"/>
    <w:basedOn w:val="5"/>
    <w:uiPriority w:val="99"/>
    <w:rsid w:val="00B85D3F"/>
    <w:rPr>
      <w:rFonts w:ascii="Times New Roman" w:hAnsi="Times New Roman" w:cs="Times New Roman"/>
      <w:b/>
      <w:bCs/>
      <w:i/>
      <w:iCs/>
      <w:sz w:val="23"/>
      <w:szCs w:val="23"/>
      <w:shd w:val="clear" w:color="auto" w:fill="FFFFFF"/>
    </w:rPr>
  </w:style>
  <w:style w:type="character" w:customStyle="1" w:styleId="510">
    <w:name w:val="Основной текст (5) + Не курсив1"/>
    <w:basedOn w:val="51"/>
    <w:uiPriority w:val="99"/>
    <w:rsid w:val="00B85D3F"/>
    <w:rPr>
      <w:rFonts w:ascii="Times New Roman" w:hAnsi="Times New Roman" w:cs="Times New Roman"/>
      <w:i w:val="0"/>
      <w:iCs w:val="0"/>
      <w:noProof/>
      <w:sz w:val="23"/>
      <w:szCs w:val="23"/>
      <w:shd w:val="clear" w:color="auto" w:fill="FFFFFF"/>
    </w:rPr>
  </w:style>
  <w:style w:type="character" w:customStyle="1" w:styleId="24">
    <w:name w:val="Основной текст + Курсив2"/>
    <w:basedOn w:val="12"/>
    <w:uiPriority w:val="99"/>
    <w:rsid w:val="00B85D3F"/>
    <w:rPr>
      <w:rFonts w:ascii="Times New Roman" w:hAnsi="Times New Roman" w:cs="Times New Roman"/>
      <w:i/>
      <w:iCs/>
      <w:noProof/>
      <w:spacing w:val="0"/>
      <w:sz w:val="23"/>
      <w:szCs w:val="23"/>
      <w:shd w:val="clear" w:color="auto" w:fill="FFFFFF"/>
    </w:rPr>
  </w:style>
  <w:style w:type="character" w:customStyle="1" w:styleId="8">
    <w:name w:val="Основной текст + Полужирный8"/>
    <w:aliases w:val="Курсив1"/>
    <w:basedOn w:val="12"/>
    <w:uiPriority w:val="99"/>
    <w:rsid w:val="00B85D3F"/>
    <w:rPr>
      <w:rFonts w:ascii="Times New Roman" w:hAnsi="Times New Roman" w:cs="Times New Roman"/>
      <w:b/>
      <w:bCs/>
      <w:i/>
      <w:iCs/>
      <w:spacing w:val="0"/>
      <w:sz w:val="23"/>
      <w:szCs w:val="23"/>
      <w:shd w:val="clear" w:color="auto" w:fill="FFFFFF"/>
    </w:rPr>
  </w:style>
  <w:style w:type="character" w:customStyle="1" w:styleId="511">
    <w:name w:val="Заголовок №5 + Курсив1"/>
    <w:basedOn w:val="5"/>
    <w:uiPriority w:val="99"/>
    <w:rsid w:val="00B85D3F"/>
    <w:rPr>
      <w:rFonts w:ascii="Times New Roman" w:hAnsi="Times New Roman" w:cs="Times New Roman"/>
      <w:b/>
      <w:bCs/>
      <w:i/>
      <w:iCs/>
      <w:sz w:val="23"/>
      <w:szCs w:val="23"/>
      <w:shd w:val="clear" w:color="auto" w:fill="FFFFFF"/>
    </w:rPr>
  </w:style>
  <w:style w:type="character" w:customStyle="1" w:styleId="14">
    <w:name w:val="Основной текст + Курсив1"/>
    <w:basedOn w:val="12"/>
    <w:uiPriority w:val="99"/>
    <w:rsid w:val="00B85D3F"/>
    <w:rPr>
      <w:rFonts w:ascii="Times New Roman" w:hAnsi="Times New Roman" w:cs="Times New Roman"/>
      <w:i/>
      <w:iCs/>
      <w:noProof/>
      <w:spacing w:val="0"/>
      <w:sz w:val="23"/>
      <w:szCs w:val="23"/>
      <w:shd w:val="clear" w:color="auto" w:fill="FFFFFF"/>
    </w:rPr>
  </w:style>
  <w:style w:type="character" w:customStyle="1" w:styleId="35">
    <w:name w:val="Заголовок №3"/>
    <w:basedOn w:val="33"/>
    <w:uiPriority w:val="99"/>
    <w:rsid w:val="00B85D3F"/>
    <w:rPr>
      <w:rFonts w:ascii="Times New Roman" w:hAnsi="Times New Roman" w:cs="Times New Roman"/>
      <w:b/>
      <w:bCs/>
      <w:sz w:val="27"/>
      <w:szCs w:val="27"/>
      <w:shd w:val="clear" w:color="auto" w:fill="FFFFFF"/>
    </w:rPr>
  </w:style>
  <w:style w:type="character" w:customStyle="1" w:styleId="7">
    <w:name w:val="Основной текст + Полужирный7"/>
    <w:basedOn w:val="12"/>
    <w:uiPriority w:val="99"/>
    <w:rsid w:val="00B85D3F"/>
    <w:rPr>
      <w:rFonts w:ascii="Times New Roman" w:hAnsi="Times New Roman" w:cs="Times New Roman"/>
      <w:b/>
      <w:bCs/>
      <w:spacing w:val="0"/>
      <w:sz w:val="23"/>
      <w:szCs w:val="23"/>
      <w:shd w:val="clear" w:color="auto" w:fill="FFFFFF"/>
    </w:rPr>
  </w:style>
  <w:style w:type="character" w:customStyle="1" w:styleId="6">
    <w:name w:val="Основной текст + Полужирный6"/>
    <w:basedOn w:val="12"/>
    <w:uiPriority w:val="99"/>
    <w:rsid w:val="00B85D3F"/>
    <w:rPr>
      <w:rFonts w:ascii="Times New Roman" w:hAnsi="Times New Roman" w:cs="Times New Roman"/>
      <w:b/>
      <w:bCs/>
      <w:spacing w:val="0"/>
      <w:sz w:val="23"/>
      <w:szCs w:val="23"/>
      <w:shd w:val="clear" w:color="auto" w:fill="FFFFFF"/>
    </w:rPr>
  </w:style>
  <w:style w:type="character" w:customStyle="1" w:styleId="25">
    <w:name w:val="Основной текст Знак2"/>
    <w:basedOn w:val="a0"/>
    <w:uiPriority w:val="99"/>
    <w:semiHidden/>
    <w:rsid w:val="00B85D3F"/>
    <w:rPr>
      <w:rFonts w:cs="Arial Unicode MS"/>
      <w:color w:val="000000"/>
    </w:rPr>
  </w:style>
  <w:style w:type="character" w:customStyle="1" w:styleId="56">
    <w:name w:val="Основной текст + Полужирный5"/>
    <w:basedOn w:val="12"/>
    <w:uiPriority w:val="99"/>
    <w:rsid w:val="00B85D3F"/>
    <w:rPr>
      <w:rFonts w:ascii="Times New Roman" w:hAnsi="Times New Roman" w:cs="Times New Roman"/>
      <w:b/>
      <w:bCs/>
      <w:spacing w:val="0"/>
      <w:sz w:val="23"/>
      <w:szCs w:val="23"/>
      <w:shd w:val="clear" w:color="auto" w:fill="FFFFFF"/>
    </w:rPr>
  </w:style>
  <w:style w:type="character" w:customStyle="1" w:styleId="44">
    <w:name w:val="Основной текст + Полужирный4"/>
    <w:basedOn w:val="12"/>
    <w:uiPriority w:val="99"/>
    <w:rsid w:val="00B85D3F"/>
    <w:rPr>
      <w:rFonts w:ascii="Times New Roman" w:hAnsi="Times New Roman" w:cs="Times New Roman"/>
      <w:b/>
      <w:bCs/>
      <w:spacing w:val="0"/>
      <w:sz w:val="23"/>
      <w:szCs w:val="23"/>
      <w:shd w:val="clear" w:color="auto" w:fill="FFFFFF"/>
    </w:rPr>
  </w:style>
  <w:style w:type="character" w:customStyle="1" w:styleId="36">
    <w:name w:val="Основной текст + Полужирный3"/>
    <w:basedOn w:val="12"/>
    <w:uiPriority w:val="99"/>
    <w:rsid w:val="00B85D3F"/>
    <w:rPr>
      <w:rFonts w:ascii="Times New Roman" w:hAnsi="Times New Roman" w:cs="Times New Roman"/>
      <w:b/>
      <w:bCs/>
      <w:spacing w:val="0"/>
      <w:sz w:val="23"/>
      <w:szCs w:val="23"/>
      <w:shd w:val="clear" w:color="auto" w:fill="FFFFFF"/>
    </w:rPr>
  </w:style>
  <w:style w:type="character" w:customStyle="1" w:styleId="26">
    <w:name w:val="Основной текст + Полужирный2"/>
    <w:basedOn w:val="12"/>
    <w:uiPriority w:val="99"/>
    <w:rsid w:val="00B85D3F"/>
    <w:rPr>
      <w:rFonts w:ascii="Times New Roman" w:hAnsi="Times New Roman" w:cs="Times New Roman"/>
      <w:b/>
      <w:bCs/>
      <w:spacing w:val="0"/>
      <w:sz w:val="23"/>
      <w:szCs w:val="23"/>
      <w:shd w:val="clear" w:color="auto" w:fill="FFFFFF"/>
    </w:rPr>
  </w:style>
  <w:style w:type="character" w:customStyle="1" w:styleId="15">
    <w:name w:val="Основной текст + Полужирный1"/>
    <w:basedOn w:val="12"/>
    <w:uiPriority w:val="99"/>
    <w:rsid w:val="00B85D3F"/>
    <w:rPr>
      <w:rFonts w:ascii="Times New Roman" w:hAnsi="Times New Roman" w:cs="Times New Roman"/>
      <w:b/>
      <w:bCs/>
      <w:spacing w:val="0"/>
      <w:sz w:val="23"/>
      <w:szCs w:val="23"/>
      <w:shd w:val="clear" w:color="auto" w:fill="FFFFFF"/>
    </w:rPr>
  </w:style>
  <w:style w:type="character" w:customStyle="1" w:styleId="37">
    <w:name w:val="Основной текст (3) + Курсив"/>
    <w:basedOn w:val="3"/>
    <w:uiPriority w:val="99"/>
    <w:rsid w:val="00B85D3F"/>
    <w:rPr>
      <w:rFonts w:ascii="Times New Roman" w:hAnsi="Times New Roman" w:cs="Times New Roman"/>
      <w:i/>
      <w:iCs/>
      <w:sz w:val="27"/>
      <w:szCs w:val="27"/>
      <w:shd w:val="clear" w:color="auto" w:fill="FFFFFF"/>
    </w:rPr>
  </w:style>
  <w:style w:type="character" w:customStyle="1" w:styleId="60">
    <w:name w:val="Основной текст (6)_"/>
    <w:basedOn w:val="a0"/>
    <w:link w:val="61"/>
    <w:uiPriority w:val="99"/>
    <w:locked/>
    <w:rsid w:val="00B85D3F"/>
    <w:rPr>
      <w:rFonts w:ascii="Times New Roman" w:hAnsi="Times New Roman" w:cs="Times New Roman"/>
      <w:b/>
      <w:bCs/>
      <w:sz w:val="27"/>
      <w:szCs w:val="27"/>
      <w:shd w:val="clear" w:color="auto" w:fill="FFFFFF"/>
    </w:rPr>
  </w:style>
  <w:style w:type="character" w:customStyle="1" w:styleId="70">
    <w:name w:val="Основной текст (7)_"/>
    <w:basedOn w:val="a0"/>
    <w:link w:val="71"/>
    <w:uiPriority w:val="99"/>
    <w:locked/>
    <w:rsid w:val="00B85D3F"/>
    <w:rPr>
      <w:rFonts w:ascii="Times New Roman" w:hAnsi="Times New Roman" w:cs="Times New Roman"/>
      <w:noProof/>
      <w:sz w:val="20"/>
      <w:szCs w:val="20"/>
      <w:shd w:val="clear" w:color="auto" w:fill="FFFFFF"/>
    </w:rPr>
  </w:style>
  <w:style w:type="character" w:customStyle="1" w:styleId="340">
    <w:name w:val="Основной текст (3)4"/>
    <w:basedOn w:val="3"/>
    <w:uiPriority w:val="99"/>
    <w:rsid w:val="00B85D3F"/>
    <w:rPr>
      <w:rFonts w:ascii="Times New Roman" w:hAnsi="Times New Roman" w:cs="Times New Roman"/>
      <w:sz w:val="27"/>
      <w:szCs w:val="27"/>
      <w:shd w:val="clear" w:color="auto" w:fill="FFFFFF"/>
    </w:rPr>
  </w:style>
  <w:style w:type="character" w:customStyle="1" w:styleId="330">
    <w:name w:val="Основной текст (3)3"/>
    <w:basedOn w:val="3"/>
    <w:uiPriority w:val="99"/>
    <w:rsid w:val="00B85D3F"/>
    <w:rPr>
      <w:rFonts w:ascii="Times New Roman" w:hAnsi="Times New Roman" w:cs="Times New Roman"/>
      <w:sz w:val="27"/>
      <w:szCs w:val="27"/>
      <w:shd w:val="clear" w:color="auto" w:fill="FFFFFF"/>
    </w:rPr>
  </w:style>
  <w:style w:type="character" w:customStyle="1" w:styleId="320">
    <w:name w:val="Основной текст (3)2"/>
    <w:basedOn w:val="3"/>
    <w:uiPriority w:val="99"/>
    <w:rsid w:val="00B85D3F"/>
    <w:rPr>
      <w:rFonts w:ascii="Times New Roman" w:hAnsi="Times New Roman" w:cs="Times New Roman"/>
      <w:sz w:val="27"/>
      <w:szCs w:val="27"/>
      <w:shd w:val="clear" w:color="auto" w:fill="FFFFFF"/>
    </w:rPr>
  </w:style>
  <w:style w:type="paragraph" w:customStyle="1" w:styleId="40">
    <w:name w:val="Заголовок №4"/>
    <w:basedOn w:val="a"/>
    <w:link w:val="4"/>
    <w:uiPriority w:val="99"/>
    <w:rsid w:val="00B85D3F"/>
    <w:pPr>
      <w:shd w:val="clear" w:color="auto" w:fill="FFFFFF"/>
      <w:spacing w:after="60" w:line="240" w:lineRule="atLeast"/>
      <w:outlineLvl w:val="3"/>
    </w:pPr>
    <w:rPr>
      <w:rFonts w:cs="Times New Roman"/>
      <w:sz w:val="23"/>
      <w:szCs w:val="23"/>
    </w:rPr>
  </w:style>
  <w:style w:type="paragraph" w:customStyle="1" w:styleId="a9">
    <w:name w:val="Оглавление"/>
    <w:basedOn w:val="a"/>
    <w:link w:val="a8"/>
    <w:uiPriority w:val="99"/>
    <w:rsid w:val="00B85D3F"/>
    <w:pPr>
      <w:shd w:val="clear" w:color="auto" w:fill="FFFFFF"/>
      <w:spacing w:after="0" w:line="317" w:lineRule="exact"/>
    </w:pPr>
    <w:rPr>
      <w:rFonts w:ascii="Times New Roman" w:hAnsi="Times New Roman" w:cs="Times New Roman"/>
      <w:sz w:val="23"/>
      <w:szCs w:val="23"/>
    </w:rPr>
  </w:style>
  <w:style w:type="paragraph" w:customStyle="1" w:styleId="23">
    <w:name w:val="Заголовок №2"/>
    <w:basedOn w:val="a"/>
    <w:link w:val="21"/>
    <w:uiPriority w:val="99"/>
    <w:rsid w:val="00B85D3F"/>
    <w:pPr>
      <w:shd w:val="clear" w:color="auto" w:fill="FFFFFF"/>
      <w:spacing w:before="120" w:after="300" w:line="240" w:lineRule="atLeast"/>
      <w:outlineLvl w:val="1"/>
    </w:pPr>
    <w:rPr>
      <w:rFonts w:ascii="Times New Roman" w:hAnsi="Times New Roman" w:cs="Times New Roman"/>
      <w:i/>
      <w:iCs/>
      <w:sz w:val="32"/>
      <w:szCs w:val="32"/>
    </w:rPr>
  </w:style>
  <w:style w:type="paragraph" w:customStyle="1" w:styleId="31">
    <w:name w:val="Основной текст (3)1"/>
    <w:basedOn w:val="a"/>
    <w:link w:val="3"/>
    <w:uiPriority w:val="99"/>
    <w:rsid w:val="00B85D3F"/>
    <w:pPr>
      <w:shd w:val="clear" w:color="auto" w:fill="FFFFFF"/>
      <w:spacing w:before="480" w:after="0" w:line="480" w:lineRule="exact"/>
      <w:ind w:hanging="540"/>
      <w:jc w:val="both"/>
    </w:pPr>
    <w:rPr>
      <w:rFonts w:ascii="Times New Roman" w:hAnsi="Times New Roman" w:cs="Times New Roman"/>
      <w:sz w:val="27"/>
      <w:szCs w:val="27"/>
    </w:rPr>
  </w:style>
  <w:style w:type="paragraph" w:customStyle="1" w:styleId="310">
    <w:name w:val="Заголовок №31"/>
    <w:basedOn w:val="a"/>
    <w:link w:val="33"/>
    <w:uiPriority w:val="99"/>
    <w:rsid w:val="00B85D3F"/>
    <w:pPr>
      <w:shd w:val="clear" w:color="auto" w:fill="FFFFFF"/>
      <w:spacing w:after="480" w:line="240" w:lineRule="atLeast"/>
      <w:outlineLvl w:val="2"/>
    </w:pPr>
    <w:rPr>
      <w:rFonts w:ascii="Times New Roman" w:hAnsi="Times New Roman" w:cs="Times New Roman"/>
      <w:b/>
      <w:bCs/>
      <w:sz w:val="27"/>
      <w:szCs w:val="27"/>
    </w:rPr>
  </w:style>
  <w:style w:type="paragraph" w:customStyle="1" w:styleId="50">
    <w:name w:val="Заголовок №5"/>
    <w:basedOn w:val="a"/>
    <w:link w:val="5"/>
    <w:uiPriority w:val="99"/>
    <w:rsid w:val="00B85D3F"/>
    <w:pPr>
      <w:shd w:val="clear" w:color="auto" w:fill="FFFFFF"/>
      <w:spacing w:after="0" w:line="274" w:lineRule="exact"/>
      <w:jc w:val="both"/>
      <w:outlineLvl w:val="4"/>
    </w:pPr>
    <w:rPr>
      <w:rFonts w:ascii="Times New Roman" w:hAnsi="Times New Roman" w:cs="Times New Roman"/>
      <w:b/>
      <w:bCs/>
      <w:sz w:val="23"/>
      <w:szCs w:val="23"/>
    </w:rPr>
  </w:style>
  <w:style w:type="paragraph" w:customStyle="1" w:styleId="520">
    <w:name w:val="Заголовок №5 (2)"/>
    <w:basedOn w:val="a"/>
    <w:link w:val="52"/>
    <w:uiPriority w:val="99"/>
    <w:rsid w:val="00B85D3F"/>
    <w:pPr>
      <w:shd w:val="clear" w:color="auto" w:fill="FFFFFF"/>
      <w:spacing w:after="0" w:line="274" w:lineRule="exact"/>
      <w:outlineLvl w:val="4"/>
    </w:pPr>
    <w:rPr>
      <w:rFonts w:ascii="Times New Roman" w:hAnsi="Times New Roman" w:cs="Times New Roman"/>
      <w:b/>
      <w:bCs/>
      <w:i/>
      <w:iCs/>
      <w:sz w:val="23"/>
      <w:szCs w:val="23"/>
    </w:rPr>
  </w:style>
  <w:style w:type="paragraph" w:customStyle="1" w:styleId="42">
    <w:name w:val="Основной текст (4)"/>
    <w:basedOn w:val="a"/>
    <w:link w:val="41"/>
    <w:uiPriority w:val="99"/>
    <w:rsid w:val="00B85D3F"/>
    <w:pPr>
      <w:shd w:val="clear" w:color="auto" w:fill="FFFFFF"/>
      <w:spacing w:after="0" w:line="274" w:lineRule="exact"/>
      <w:ind w:firstLine="860"/>
      <w:jc w:val="both"/>
    </w:pPr>
    <w:rPr>
      <w:rFonts w:ascii="Times New Roman" w:hAnsi="Times New Roman" w:cs="Times New Roman"/>
      <w:b/>
      <w:bCs/>
      <w:i/>
      <w:iCs/>
      <w:sz w:val="23"/>
      <w:szCs w:val="23"/>
    </w:rPr>
  </w:style>
  <w:style w:type="paragraph" w:customStyle="1" w:styleId="53">
    <w:name w:val="Основной текст (5)"/>
    <w:basedOn w:val="a"/>
    <w:link w:val="51"/>
    <w:uiPriority w:val="99"/>
    <w:rsid w:val="00B85D3F"/>
    <w:pPr>
      <w:shd w:val="clear" w:color="auto" w:fill="FFFFFF"/>
      <w:spacing w:after="0" w:line="274" w:lineRule="exact"/>
      <w:jc w:val="both"/>
    </w:pPr>
    <w:rPr>
      <w:rFonts w:ascii="Times New Roman" w:hAnsi="Times New Roman" w:cs="Times New Roman"/>
      <w:i/>
      <w:iCs/>
      <w:sz w:val="23"/>
      <w:szCs w:val="23"/>
    </w:rPr>
  </w:style>
  <w:style w:type="paragraph" w:customStyle="1" w:styleId="61">
    <w:name w:val="Основной текст (6)"/>
    <w:basedOn w:val="a"/>
    <w:link w:val="60"/>
    <w:uiPriority w:val="99"/>
    <w:rsid w:val="00B85D3F"/>
    <w:pPr>
      <w:shd w:val="clear" w:color="auto" w:fill="FFFFFF"/>
      <w:spacing w:after="0" w:line="240" w:lineRule="atLeast"/>
    </w:pPr>
    <w:rPr>
      <w:rFonts w:ascii="Times New Roman" w:hAnsi="Times New Roman" w:cs="Times New Roman"/>
      <w:b/>
      <w:bCs/>
      <w:sz w:val="27"/>
      <w:szCs w:val="27"/>
    </w:rPr>
  </w:style>
  <w:style w:type="paragraph" w:customStyle="1" w:styleId="71">
    <w:name w:val="Основной текст (7)"/>
    <w:basedOn w:val="a"/>
    <w:link w:val="70"/>
    <w:uiPriority w:val="99"/>
    <w:rsid w:val="00B85D3F"/>
    <w:pPr>
      <w:shd w:val="clear" w:color="auto" w:fill="FFFFFF"/>
      <w:spacing w:after="0" w:line="240" w:lineRule="atLeast"/>
    </w:pPr>
    <w:rPr>
      <w:rFonts w:ascii="Times New Roman" w:hAnsi="Times New Roman" w:cs="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B85D3F"/>
    <w:rPr>
      <w:rFonts w:ascii="Times New Roman" w:hAnsi="Times New Roman" w:cs="Times New Roman"/>
      <w:b/>
      <w:bCs/>
      <w:sz w:val="23"/>
      <w:szCs w:val="23"/>
      <w:shd w:val="clear" w:color="auto" w:fill="FFFFFF"/>
    </w:rPr>
  </w:style>
  <w:style w:type="character" w:customStyle="1" w:styleId="1">
    <w:name w:val="Заголовок №1_"/>
    <w:basedOn w:val="a0"/>
    <w:link w:val="10"/>
    <w:uiPriority w:val="99"/>
    <w:locked/>
    <w:rsid w:val="00B85D3F"/>
    <w:rPr>
      <w:rFonts w:ascii="Times New Roman" w:hAnsi="Times New Roman" w:cs="Times New Roman"/>
      <w:b/>
      <w:bCs/>
      <w:sz w:val="31"/>
      <w:szCs w:val="31"/>
      <w:shd w:val="clear" w:color="auto" w:fill="FFFFFF"/>
    </w:rPr>
  </w:style>
  <w:style w:type="character" w:customStyle="1" w:styleId="11">
    <w:name w:val="Заголовок №1 + Не полужирный"/>
    <w:basedOn w:val="1"/>
    <w:uiPriority w:val="99"/>
    <w:rsid w:val="00B85D3F"/>
    <w:rPr>
      <w:rFonts w:ascii="Times New Roman" w:hAnsi="Times New Roman" w:cs="Times New Roman"/>
      <w:b w:val="0"/>
      <w:bCs w:val="0"/>
      <w:sz w:val="31"/>
      <w:szCs w:val="31"/>
      <w:shd w:val="clear" w:color="auto" w:fill="FFFFFF"/>
    </w:rPr>
  </w:style>
  <w:style w:type="character" w:customStyle="1" w:styleId="22">
    <w:name w:val="Заголовок №2 (2)_"/>
    <w:basedOn w:val="a0"/>
    <w:link w:val="220"/>
    <w:uiPriority w:val="99"/>
    <w:locked/>
    <w:rsid w:val="00B85D3F"/>
    <w:rPr>
      <w:rFonts w:ascii="Times New Roman" w:hAnsi="Times New Roman" w:cs="Times New Roman"/>
      <w:sz w:val="31"/>
      <w:szCs w:val="31"/>
      <w:shd w:val="clear" w:color="auto" w:fill="FFFFFF"/>
    </w:rPr>
  </w:style>
  <w:style w:type="character" w:customStyle="1" w:styleId="12">
    <w:name w:val="Основной текст Знак1"/>
    <w:basedOn w:val="a0"/>
    <w:link w:val="a3"/>
    <w:uiPriority w:val="99"/>
    <w:locked/>
    <w:rsid w:val="00B85D3F"/>
    <w:rPr>
      <w:rFonts w:ascii="Times New Roman" w:hAnsi="Times New Roman" w:cs="Times New Roman"/>
      <w:sz w:val="23"/>
      <w:szCs w:val="23"/>
      <w:shd w:val="clear" w:color="auto" w:fill="FFFFFF"/>
    </w:rPr>
  </w:style>
  <w:style w:type="paragraph" w:styleId="a3">
    <w:name w:val="Body Text"/>
    <w:basedOn w:val="a"/>
    <w:link w:val="12"/>
    <w:uiPriority w:val="99"/>
    <w:rsid w:val="00B85D3F"/>
    <w:pPr>
      <w:shd w:val="clear" w:color="auto" w:fill="FFFFFF"/>
      <w:spacing w:before="540" w:after="1080" w:line="240" w:lineRule="atLeast"/>
      <w:ind w:hanging="500"/>
    </w:pPr>
    <w:rPr>
      <w:rFonts w:ascii="Times New Roman" w:hAnsi="Times New Roman" w:cs="Times New Roman"/>
      <w:sz w:val="23"/>
      <w:szCs w:val="23"/>
    </w:rPr>
  </w:style>
  <w:style w:type="character" w:customStyle="1" w:styleId="a4">
    <w:name w:val="Основной текст Знак"/>
    <w:basedOn w:val="a0"/>
    <w:uiPriority w:val="99"/>
    <w:semiHidden/>
    <w:rsid w:val="00B85D3F"/>
  </w:style>
  <w:style w:type="paragraph" w:customStyle="1" w:styleId="20">
    <w:name w:val="Основной текст (2)"/>
    <w:basedOn w:val="a"/>
    <w:link w:val="2"/>
    <w:uiPriority w:val="99"/>
    <w:rsid w:val="00B85D3F"/>
    <w:pPr>
      <w:shd w:val="clear" w:color="auto" w:fill="FFFFFF"/>
      <w:spacing w:after="0" w:line="317" w:lineRule="exact"/>
    </w:pPr>
    <w:rPr>
      <w:rFonts w:ascii="Times New Roman" w:hAnsi="Times New Roman" w:cs="Times New Roman"/>
      <w:b/>
      <w:bCs/>
      <w:sz w:val="23"/>
      <w:szCs w:val="23"/>
    </w:rPr>
  </w:style>
  <w:style w:type="paragraph" w:customStyle="1" w:styleId="10">
    <w:name w:val="Заголовок №1"/>
    <w:basedOn w:val="a"/>
    <w:link w:val="1"/>
    <w:uiPriority w:val="99"/>
    <w:rsid w:val="00B85D3F"/>
    <w:pPr>
      <w:shd w:val="clear" w:color="auto" w:fill="FFFFFF"/>
      <w:spacing w:before="360" w:after="0" w:line="547" w:lineRule="exact"/>
      <w:outlineLvl w:val="0"/>
    </w:pPr>
    <w:rPr>
      <w:rFonts w:ascii="Times New Roman" w:hAnsi="Times New Roman" w:cs="Times New Roman"/>
      <w:b/>
      <w:bCs/>
      <w:sz w:val="31"/>
      <w:szCs w:val="31"/>
    </w:rPr>
  </w:style>
  <w:style w:type="paragraph" w:customStyle="1" w:styleId="220">
    <w:name w:val="Заголовок №2 (2)"/>
    <w:basedOn w:val="a"/>
    <w:link w:val="22"/>
    <w:uiPriority w:val="99"/>
    <w:rsid w:val="00B85D3F"/>
    <w:pPr>
      <w:shd w:val="clear" w:color="auto" w:fill="FFFFFF"/>
      <w:spacing w:after="540" w:line="547" w:lineRule="exact"/>
      <w:outlineLvl w:val="1"/>
    </w:pPr>
    <w:rPr>
      <w:rFonts w:ascii="Times New Roman" w:hAnsi="Times New Roman" w:cs="Times New Roman"/>
      <w:sz w:val="31"/>
      <w:szCs w:val="31"/>
    </w:rPr>
  </w:style>
  <w:style w:type="paragraph" w:styleId="a5">
    <w:name w:val="Balloon Text"/>
    <w:basedOn w:val="a"/>
    <w:link w:val="a6"/>
    <w:uiPriority w:val="99"/>
    <w:semiHidden/>
    <w:unhideWhenUsed/>
    <w:rsid w:val="00B85D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5D3F"/>
    <w:rPr>
      <w:rFonts w:ascii="Tahoma" w:hAnsi="Tahoma" w:cs="Tahoma"/>
      <w:sz w:val="16"/>
      <w:szCs w:val="16"/>
    </w:rPr>
  </w:style>
  <w:style w:type="numbering" w:customStyle="1" w:styleId="13">
    <w:name w:val="Нет списка1"/>
    <w:next w:val="a2"/>
    <w:uiPriority w:val="99"/>
    <w:semiHidden/>
    <w:unhideWhenUsed/>
    <w:rsid w:val="00B85D3F"/>
  </w:style>
  <w:style w:type="character" w:styleId="a7">
    <w:name w:val="Hyperlink"/>
    <w:basedOn w:val="a0"/>
    <w:uiPriority w:val="99"/>
    <w:rsid w:val="00B85D3F"/>
    <w:rPr>
      <w:rFonts w:cs="Times New Roman"/>
      <w:color w:val="0066CC"/>
      <w:u w:val="single"/>
    </w:rPr>
  </w:style>
  <w:style w:type="character" w:customStyle="1" w:styleId="25pt">
    <w:name w:val="Основной текст (2) + 5 pt"/>
    <w:aliases w:val="Не полужирный,Малые прописные,Интервал 1 pt"/>
    <w:basedOn w:val="2"/>
    <w:uiPriority w:val="99"/>
    <w:rsid w:val="00B85D3F"/>
    <w:rPr>
      <w:rFonts w:ascii="Times New Roman" w:hAnsi="Times New Roman" w:cs="Times New Roman"/>
      <w:b w:val="0"/>
      <w:bCs w:val="0"/>
      <w:smallCaps/>
      <w:spacing w:val="20"/>
      <w:sz w:val="10"/>
      <w:szCs w:val="10"/>
      <w:shd w:val="clear" w:color="auto" w:fill="FFFFFF"/>
      <w:lang w:val="en-US" w:eastAsia="en-US"/>
    </w:rPr>
  </w:style>
  <w:style w:type="character" w:customStyle="1" w:styleId="4">
    <w:name w:val="Заголовок №4_"/>
    <w:basedOn w:val="a0"/>
    <w:link w:val="40"/>
    <w:uiPriority w:val="99"/>
    <w:locked/>
    <w:rsid w:val="00B85D3F"/>
    <w:rPr>
      <w:rFonts w:cs="Times New Roman"/>
      <w:sz w:val="23"/>
      <w:szCs w:val="23"/>
      <w:shd w:val="clear" w:color="auto" w:fill="FFFFFF"/>
    </w:rPr>
  </w:style>
  <w:style w:type="character" w:customStyle="1" w:styleId="a8">
    <w:name w:val="Оглавление_"/>
    <w:basedOn w:val="a0"/>
    <w:link w:val="a9"/>
    <w:uiPriority w:val="99"/>
    <w:locked/>
    <w:rsid w:val="00B85D3F"/>
    <w:rPr>
      <w:rFonts w:ascii="Times New Roman" w:hAnsi="Times New Roman" w:cs="Times New Roman"/>
      <w:sz w:val="23"/>
      <w:szCs w:val="23"/>
      <w:shd w:val="clear" w:color="auto" w:fill="FFFFFF"/>
    </w:rPr>
  </w:style>
  <w:style w:type="character" w:customStyle="1" w:styleId="aa">
    <w:name w:val="Оглавление + Полужирный"/>
    <w:aliases w:val="Интервал 1 pt1"/>
    <w:basedOn w:val="a8"/>
    <w:uiPriority w:val="99"/>
    <w:rsid w:val="00B85D3F"/>
    <w:rPr>
      <w:rFonts w:ascii="Times New Roman" w:hAnsi="Times New Roman" w:cs="Times New Roman"/>
      <w:b/>
      <w:bCs/>
      <w:spacing w:val="20"/>
      <w:sz w:val="23"/>
      <w:szCs w:val="23"/>
      <w:shd w:val="clear" w:color="auto" w:fill="FFFFFF"/>
      <w:lang w:val="en-US" w:eastAsia="en-US"/>
    </w:rPr>
  </w:style>
  <w:style w:type="character" w:customStyle="1" w:styleId="21">
    <w:name w:val="Заголовок №2_"/>
    <w:basedOn w:val="a0"/>
    <w:link w:val="23"/>
    <w:uiPriority w:val="99"/>
    <w:locked/>
    <w:rsid w:val="00B85D3F"/>
    <w:rPr>
      <w:rFonts w:ascii="Times New Roman" w:hAnsi="Times New Roman" w:cs="Times New Roman"/>
      <w:i/>
      <w:iCs/>
      <w:sz w:val="32"/>
      <w:szCs w:val="32"/>
      <w:shd w:val="clear" w:color="auto" w:fill="FFFFFF"/>
    </w:rPr>
  </w:style>
  <w:style w:type="character" w:customStyle="1" w:styleId="3">
    <w:name w:val="Основной текст (3)_"/>
    <w:basedOn w:val="a0"/>
    <w:link w:val="31"/>
    <w:uiPriority w:val="99"/>
    <w:locked/>
    <w:rsid w:val="00B85D3F"/>
    <w:rPr>
      <w:rFonts w:ascii="Times New Roman" w:hAnsi="Times New Roman" w:cs="Times New Roman"/>
      <w:sz w:val="27"/>
      <w:szCs w:val="27"/>
      <w:shd w:val="clear" w:color="auto" w:fill="FFFFFF"/>
    </w:rPr>
  </w:style>
  <w:style w:type="character" w:customStyle="1" w:styleId="30">
    <w:name w:val="Основной текст (3)"/>
    <w:basedOn w:val="3"/>
    <w:uiPriority w:val="99"/>
    <w:rsid w:val="00B85D3F"/>
    <w:rPr>
      <w:rFonts w:ascii="Times New Roman" w:hAnsi="Times New Roman" w:cs="Times New Roman"/>
      <w:sz w:val="27"/>
      <w:szCs w:val="27"/>
      <w:shd w:val="clear" w:color="auto" w:fill="FFFFFF"/>
    </w:rPr>
  </w:style>
  <w:style w:type="character" w:customStyle="1" w:styleId="32">
    <w:name w:val="Основной текст (3) + Полужирный"/>
    <w:basedOn w:val="3"/>
    <w:uiPriority w:val="99"/>
    <w:rsid w:val="00B85D3F"/>
    <w:rPr>
      <w:rFonts w:ascii="Times New Roman" w:hAnsi="Times New Roman" w:cs="Times New Roman"/>
      <w:b/>
      <w:bCs/>
      <w:sz w:val="27"/>
      <w:szCs w:val="27"/>
      <w:shd w:val="clear" w:color="auto" w:fill="FFFFFF"/>
    </w:rPr>
  </w:style>
  <w:style w:type="character" w:customStyle="1" w:styleId="33">
    <w:name w:val="Заголовок №3_"/>
    <w:basedOn w:val="a0"/>
    <w:link w:val="310"/>
    <w:uiPriority w:val="99"/>
    <w:locked/>
    <w:rsid w:val="00B85D3F"/>
    <w:rPr>
      <w:rFonts w:ascii="Times New Roman" w:hAnsi="Times New Roman" w:cs="Times New Roman"/>
      <w:b/>
      <w:bCs/>
      <w:sz w:val="27"/>
      <w:szCs w:val="27"/>
      <w:shd w:val="clear" w:color="auto" w:fill="FFFFFF"/>
    </w:rPr>
  </w:style>
  <w:style w:type="character" w:customStyle="1" w:styleId="5">
    <w:name w:val="Заголовок №5_"/>
    <w:basedOn w:val="a0"/>
    <w:link w:val="50"/>
    <w:uiPriority w:val="99"/>
    <w:locked/>
    <w:rsid w:val="00B85D3F"/>
    <w:rPr>
      <w:rFonts w:ascii="Times New Roman" w:hAnsi="Times New Roman" w:cs="Times New Roman"/>
      <w:b/>
      <w:bCs/>
      <w:sz w:val="23"/>
      <w:szCs w:val="23"/>
      <w:shd w:val="clear" w:color="auto" w:fill="FFFFFF"/>
    </w:rPr>
  </w:style>
  <w:style w:type="character" w:customStyle="1" w:styleId="52">
    <w:name w:val="Заголовок №5 (2)_"/>
    <w:basedOn w:val="a0"/>
    <w:link w:val="520"/>
    <w:uiPriority w:val="99"/>
    <w:locked/>
    <w:rsid w:val="00B85D3F"/>
    <w:rPr>
      <w:rFonts w:ascii="Times New Roman" w:hAnsi="Times New Roman" w:cs="Times New Roman"/>
      <w:b/>
      <w:bCs/>
      <w:i/>
      <w:iCs/>
      <w:sz w:val="23"/>
      <w:szCs w:val="23"/>
      <w:shd w:val="clear" w:color="auto" w:fill="FFFFFF"/>
    </w:rPr>
  </w:style>
  <w:style w:type="character" w:customStyle="1" w:styleId="41">
    <w:name w:val="Основной текст (4)_"/>
    <w:basedOn w:val="a0"/>
    <w:link w:val="42"/>
    <w:uiPriority w:val="99"/>
    <w:locked/>
    <w:rsid w:val="00B85D3F"/>
    <w:rPr>
      <w:rFonts w:ascii="Times New Roman" w:hAnsi="Times New Roman" w:cs="Times New Roman"/>
      <w:b/>
      <w:bCs/>
      <w:i/>
      <w:iCs/>
      <w:sz w:val="23"/>
      <w:szCs w:val="23"/>
      <w:shd w:val="clear" w:color="auto" w:fill="FFFFFF"/>
    </w:rPr>
  </w:style>
  <w:style w:type="character" w:customStyle="1" w:styleId="ab">
    <w:name w:val="Основной текст + Полужирный"/>
    <w:aliases w:val="Курсив"/>
    <w:basedOn w:val="12"/>
    <w:uiPriority w:val="99"/>
    <w:rsid w:val="00B85D3F"/>
    <w:rPr>
      <w:rFonts w:ascii="Times New Roman" w:hAnsi="Times New Roman" w:cs="Times New Roman"/>
      <w:b/>
      <w:bCs/>
      <w:i/>
      <w:iCs/>
      <w:spacing w:val="0"/>
      <w:sz w:val="23"/>
      <w:szCs w:val="23"/>
      <w:shd w:val="clear" w:color="auto" w:fill="FFFFFF"/>
    </w:rPr>
  </w:style>
  <w:style w:type="character" w:customStyle="1" w:styleId="110">
    <w:name w:val="Основной текст + Полужирный11"/>
    <w:aliases w:val="Курсив4"/>
    <w:basedOn w:val="12"/>
    <w:uiPriority w:val="99"/>
    <w:rsid w:val="00B85D3F"/>
    <w:rPr>
      <w:rFonts w:ascii="Times New Roman" w:hAnsi="Times New Roman" w:cs="Times New Roman"/>
      <w:b/>
      <w:bCs/>
      <w:i/>
      <w:iCs/>
      <w:spacing w:val="0"/>
      <w:sz w:val="23"/>
      <w:szCs w:val="23"/>
      <w:shd w:val="clear" w:color="auto" w:fill="FFFFFF"/>
    </w:rPr>
  </w:style>
  <w:style w:type="character" w:customStyle="1" w:styleId="51">
    <w:name w:val="Основной текст (5)_"/>
    <w:basedOn w:val="a0"/>
    <w:link w:val="53"/>
    <w:uiPriority w:val="99"/>
    <w:locked/>
    <w:rsid w:val="00B85D3F"/>
    <w:rPr>
      <w:rFonts w:ascii="Times New Roman" w:hAnsi="Times New Roman" w:cs="Times New Roman"/>
      <w:i/>
      <w:iCs/>
      <w:sz w:val="23"/>
      <w:szCs w:val="23"/>
      <w:shd w:val="clear" w:color="auto" w:fill="FFFFFF"/>
    </w:rPr>
  </w:style>
  <w:style w:type="character" w:customStyle="1" w:styleId="521">
    <w:name w:val="Заголовок №5 (2) + Не полужирный"/>
    <w:aliases w:val="Не курсив"/>
    <w:basedOn w:val="52"/>
    <w:uiPriority w:val="99"/>
    <w:rsid w:val="00B85D3F"/>
    <w:rPr>
      <w:rFonts w:ascii="Times New Roman" w:hAnsi="Times New Roman" w:cs="Times New Roman"/>
      <w:b w:val="0"/>
      <w:bCs w:val="0"/>
      <w:i w:val="0"/>
      <w:iCs w:val="0"/>
      <w:noProof/>
      <w:sz w:val="23"/>
      <w:szCs w:val="23"/>
      <w:shd w:val="clear" w:color="auto" w:fill="FFFFFF"/>
    </w:rPr>
  </w:style>
  <w:style w:type="character" w:customStyle="1" w:styleId="100">
    <w:name w:val="Основной текст + Полужирный10"/>
    <w:aliases w:val="Курсив3"/>
    <w:basedOn w:val="12"/>
    <w:uiPriority w:val="99"/>
    <w:rsid w:val="00B85D3F"/>
    <w:rPr>
      <w:rFonts w:ascii="Times New Roman" w:hAnsi="Times New Roman" w:cs="Times New Roman"/>
      <w:b/>
      <w:bCs/>
      <w:i/>
      <w:iCs/>
      <w:spacing w:val="0"/>
      <w:sz w:val="23"/>
      <w:szCs w:val="23"/>
      <w:shd w:val="clear" w:color="auto" w:fill="FFFFFF"/>
    </w:rPr>
  </w:style>
  <w:style w:type="character" w:customStyle="1" w:styleId="54">
    <w:name w:val="Основной текст (5) + Не курсив"/>
    <w:basedOn w:val="51"/>
    <w:uiPriority w:val="99"/>
    <w:rsid w:val="00B85D3F"/>
    <w:rPr>
      <w:rFonts w:ascii="Times New Roman" w:hAnsi="Times New Roman" w:cs="Times New Roman"/>
      <w:i w:val="0"/>
      <w:iCs w:val="0"/>
      <w:noProof/>
      <w:sz w:val="23"/>
      <w:szCs w:val="23"/>
      <w:shd w:val="clear" w:color="auto" w:fill="FFFFFF"/>
    </w:rPr>
  </w:style>
  <w:style w:type="character" w:customStyle="1" w:styleId="ac">
    <w:name w:val="Основной текст + Курсив"/>
    <w:basedOn w:val="12"/>
    <w:uiPriority w:val="99"/>
    <w:rsid w:val="00B85D3F"/>
    <w:rPr>
      <w:rFonts w:ascii="Times New Roman" w:hAnsi="Times New Roman" w:cs="Times New Roman"/>
      <w:i/>
      <w:iCs/>
      <w:noProof/>
      <w:spacing w:val="0"/>
      <w:sz w:val="23"/>
      <w:szCs w:val="23"/>
      <w:shd w:val="clear" w:color="auto" w:fill="FFFFFF"/>
    </w:rPr>
  </w:style>
  <w:style w:type="character" w:customStyle="1" w:styleId="530">
    <w:name w:val="Основной текст (5) + Не курсив3"/>
    <w:basedOn w:val="51"/>
    <w:uiPriority w:val="99"/>
    <w:rsid w:val="00B85D3F"/>
    <w:rPr>
      <w:rFonts w:ascii="Times New Roman" w:hAnsi="Times New Roman" w:cs="Times New Roman"/>
      <w:i w:val="0"/>
      <w:iCs w:val="0"/>
      <w:noProof/>
      <w:sz w:val="23"/>
      <w:szCs w:val="23"/>
      <w:shd w:val="clear" w:color="auto" w:fill="FFFFFF"/>
    </w:rPr>
  </w:style>
  <w:style w:type="character" w:customStyle="1" w:styleId="55">
    <w:name w:val="Заголовок №5 + Курсив"/>
    <w:basedOn w:val="5"/>
    <w:uiPriority w:val="99"/>
    <w:rsid w:val="00B85D3F"/>
    <w:rPr>
      <w:rFonts w:ascii="Times New Roman" w:hAnsi="Times New Roman" w:cs="Times New Roman"/>
      <w:b/>
      <w:bCs/>
      <w:i/>
      <w:iCs/>
      <w:sz w:val="23"/>
      <w:szCs w:val="23"/>
      <w:shd w:val="clear" w:color="auto" w:fill="FFFFFF"/>
    </w:rPr>
  </w:style>
  <w:style w:type="character" w:customStyle="1" w:styleId="9">
    <w:name w:val="Основной текст + Полужирный9"/>
    <w:aliases w:val="Курсив2"/>
    <w:basedOn w:val="12"/>
    <w:uiPriority w:val="99"/>
    <w:rsid w:val="00B85D3F"/>
    <w:rPr>
      <w:rFonts w:ascii="Times New Roman" w:hAnsi="Times New Roman" w:cs="Times New Roman"/>
      <w:b/>
      <w:bCs/>
      <w:i/>
      <w:iCs/>
      <w:spacing w:val="0"/>
      <w:sz w:val="23"/>
      <w:szCs w:val="23"/>
      <w:shd w:val="clear" w:color="auto" w:fill="FFFFFF"/>
    </w:rPr>
  </w:style>
  <w:style w:type="character" w:customStyle="1" w:styleId="522">
    <w:name w:val="Основной текст (5) + Не курсив2"/>
    <w:basedOn w:val="51"/>
    <w:uiPriority w:val="99"/>
    <w:rsid w:val="00B85D3F"/>
    <w:rPr>
      <w:rFonts w:ascii="Times New Roman" w:hAnsi="Times New Roman" w:cs="Times New Roman"/>
      <w:i w:val="0"/>
      <w:iCs w:val="0"/>
      <w:noProof/>
      <w:sz w:val="23"/>
      <w:szCs w:val="23"/>
      <w:shd w:val="clear" w:color="auto" w:fill="FFFFFF"/>
    </w:rPr>
  </w:style>
  <w:style w:type="character" w:customStyle="1" w:styleId="531">
    <w:name w:val="Заголовок №5 + Курсив3"/>
    <w:basedOn w:val="5"/>
    <w:uiPriority w:val="99"/>
    <w:rsid w:val="00B85D3F"/>
    <w:rPr>
      <w:rFonts w:ascii="Times New Roman" w:hAnsi="Times New Roman" w:cs="Times New Roman"/>
      <w:b/>
      <w:bCs/>
      <w:i/>
      <w:iCs/>
      <w:sz w:val="23"/>
      <w:szCs w:val="23"/>
      <w:shd w:val="clear" w:color="auto" w:fill="FFFFFF"/>
    </w:rPr>
  </w:style>
  <w:style w:type="character" w:customStyle="1" w:styleId="43">
    <w:name w:val="Основной текст + Курсив4"/>
    <w:basedOn w:val="12"/>
    <w:uiPriority w:val="99"/>
    <w:rsid w:val="00B85D3F"/>
    <w:rPr>
      <w:rFonts w:ascii="Times New Roman" w:hAnsi="Times New Roman" w:cs="Times New Roman"/>
      <w:i/>
      <w:iCs/>
      <w:noProof/>
      <w:spacing w:val="0"/>
      <w:sz w:val="23"/>
      <w:szCs w:val="23"/>
      <w:shd w:val="clear" w:color="auto" w:fill="FFFFFF"/>
    </w:rPr>
  </w:style>
  <w:style w:type="character" w:customStyle="1" w:styleId="34">
    <w:name w:val="Основной текст + Курсив3"/>
    <w:basedOn w:val="12"/>
    <w:uiPriority w:val="99"/>
    <w:rsid w:val="00B85D3F"/>
    <w:rPr>
      <w:rFonts w:ascii="Times New Roman" w:hAnsi="Times New Roman" w:cs="Times New Roman"/>
      <w:i/>
      <w:iCs/>
      <w:noProof/>
      <w:spacing w:val="0"/>
      <w:sz w:val="23"/>
      <w:szCs w:val="23"/>
      <w:shd w:val="clear" w:color="auto" w:fill="FFFFFF"/>
    </w:rPr>
  </w:style>
  <w:style w:type="character" w:customStyle="1" w:styleId="523">
    <w:name w:val="Заголовок №5 + Курсив2"/>
    <w:basedOn w:val="5"/>
    <w:uiPriority w:val="99"/>
    <w:rsid w:val="00B85D3F"/>
    <w:rPr>
      <w:rFonts w:ascii="Times New Roman" w:hAnsi="Times New Roman" w:cs="Times New Roman"/>
      <w:b/>
      <w:bCs/>
      <w:i/>
      <w:iCs/>
      <w:sz w:val="23"/>
      <w:szCs w:val="23"/>
      <w:shd w:val="clear" w:color="auto" w:fill="FFFFFF"/>
    </w:rPr>
  </w:style>
  <w:style w:type="character" w:customStyle="1" w:styleId="510">
    <w:name w:val="Основной текст (5) + Не курсив1"/>
    <w:basedOn w:val="51"/>
    <w:uiPriority w:val="99"/>
    <w:rsid w:val="00B85D3F"/>
    <w:rPr>
      <w:rFonts w:ascii="Times New Roman" w:hAnsi="Times New Roman" w:cs="Times New Roman"/>
      <w:i w:val="0"/>
      <w:iCs w:val="0"/>
      <w:noProof/>
      <w:sz w:val="23"/>
      <w:szCs w:val="23"/>
      <w:shd w:val="clear" w:color="auto" w:fill="FFFFFF"/>
    </w:rPr>
  </w:style>
  <w:style w:type="character" w:customStyle="1" w:styleId="24">
    <w:name w:val="Основной текст + Курсив2"/>
    <w:basedOn w:val="12"/>
    <w:uiPriority w:val="99"/>
    <w:rsid w:val="00B85D3F"/>
    <w:rPr>
      <w:rFonts w:ascii="Times New Roman" w:hAnsi="Times New Roman" w:cs="Times New Roman"/>
      <w:i/>
      <w:iCs/>
      <w:noProof/>
      <w:spacing w:val="0"/>
      <w:sz w:val="23"/>
      <w:szCs w:val="23"/>
      <w:shd w:val="clear" w:color="auto" w:fill="FFFFFF"/>
    </w:rPr>
  </w:style>
  <w:style w:type="character" w:customStyle="1" w:styleId="8">
    <w:name w:val="Основной текст + Полужирный8"/>
    <w:aliases w:val="Курсив1"/>
    <w:basedOn w:val="12"/>
    <w:uiPriority w:val="99"/>
    <w:rsid w:val="00B85D3F"/>
    <w:rPr>
      <w:rFonts w:ascii="Times New Roman" w:hAnsi="Times New Roman" w:cs="Times New Roman"/>
      <w:b/>
      <w:bCs/>
      <w:i/>
      <w:iCs/>
      <w:spacing w:val="0"/>
      <w:sz w:val="23"/>
      <w:szCs w:val="23"/>
      <w:shd w:val="clear" w:color="auto" w:fill="FFFFFF"/>
    </w:rPr>
  </w:style>
  <w:style w:type="character" w:customStyle="1" w:styleId="511">
    <w:name w:val="Заголовок №5 + Курсив1"/>
    <w:basedOn w:val="5"/>
    <w:uiPriority w:val="99"/>
    <w:rsid w:val="00B85D3F"/>
    <w:rPr>
      <w:rFonts w:ascii="Times New Roman" w:hAnsi="Times New Roman" w:cs="Times New Roman"/>
      <w:b/>
      <w:bCs/>
      <w:i/>
      <w:iCs/>
      <w:sz w:val="23"/>
      <w:szCs w:val="23"/>
      <w:shd w:val="clear" w:color="auto" w:fill="FFFFFF"/>
    </w:rPr>
  </w:style>
  <w:style w:type="character" w:customStyle="1" w:styleId="14">
    <w:name w:val="Основной текст + Курсив1"/>
    <w:basedOn w:val="12"/>
    <w:uiPriority w:val="99"/>
    <w:rsid w:val="00B85D3F"/>
    <w:rPr>
      <w:rFonts w:ascii="Times New Roman" w:hAnsi="Times New Roman" w:cs="Times New Roman"/>
      <w:i/>
      <w:iCs/>
      <w:noProof/>
      <w:spacing w:val="0"/>
      <w:sz w:val="23"/>
      <w:szCs w:val="23"/>
      <w:shd w:val="clear" w:color="auto" w:fill="FFFFFF"/>
    </w:rPr>
  </w:style>
  <w:style w:type="character" w:customStyle="1" w:styleId="35">
    <w:name w:val="Заголовок №3"/>
    <w:basedOn w:val="33"/>
    <w:uiPriority w:val="99"/>
    <w:rsid w:val="00B85D3F"/>
    <w:rPr>
      <w:rFonts w:ascii="Times New Roman" w:hAnsi="Times New Roman" w:cs="Times New Roman"/>
      <w:b/>
      <w:bCs/>
      <w:sz w:val="27"/>
      <w:szCs w:val="27"/>
      <w:shd w:val="clear" w:color="auto" w:fill="FFFFFF"/>
    </w:rPr>
  </w:style>
  <w:style w:type="character" w:customStyle="1" w:styleId="7">
    <w:name w:val="Основной текст + Полужирный7"/>
    <w:basedOn w:val="12"/>
    <w:uiPriority w:val="99"/>
    <w:rsid w:val="00B85D3F"/>
    <w:rPr>
      <w:rFonts w:ascii="Times New Roman" w:hAnsi="Times New Roman" w:cs="Times New Roman"/>
      <w:b/>
      <w:bCs/>
      <w:spacing w:val="0"/>
      <w:sz w:val="23"/>
      <w:szCs w:val="23"/>
      <w:shd w:val="clear" w:color="auto" w:fill="FFFFFF"/>
    </w:rPr>
  </w:style>
  <w:style w:type="character" w:customStyle="1" w:styleId="6">
    <w:name w:val="Основной текст + Полужирный6"/>
    <w:basedOn w:val="12"/>
    <w:uiPriority w:val="99"/>
    <w:rsid w:val="00B85D3F"/>
    <w:rPr>
      <w:rFonts w:ascii="Times New Roman" w:hAnsi="Times New Roman" w:cs="Times New Roman"/>
      <w:b/>
      <w:bCs/>
      <w:spacing w:val="0"/>
      <w:sz w:val="23"/>
      <w:szCs w:val="23"/>
      <w:shd w:val="clear" w:color="auto" w:fill="FFFFFF"/>
    </w:rPr>
  </w:style>
  <w:style w:type="character" w:customStyle="1" w:styleId="25">
    <w:name w:val="Основной текст Знак2"/>
    <w:basedOn w:val="a0"/>
    <w:uiPriority w:val="99"/>
    <w:semiHidden/>
    <w:rsid w:val="00B85D3F"/>
    <w:rPr>
      <w:rFonts w:cs="Arial Unicode MS"/>
      <w:color w:val="000000"/>
    </w:rPr>
  </w:style>
  <w:style w:type="character" w:customStyle="1" w:styleId="56">
    <w:name w:val="Основной текст + Полужирный5"/>
    <w:basedOn w:val="12"/>
    <w:uiPriority w:val="99"/>
    <w:rsid w:val="00B85D3F"/>
    <w:rPr>
      <w:rFonts w:ascii="Times New Roman" w:hAnsi="Times New Roman" w:cs="Times New Roman"/>
      <w:b/>
      <w:bCs/>
      <w:spacing w:val="0"/>
      <w:sz w:val="23"/>
      <w:szCs w:val="23"/>
      <w:shd w:val="clear" w:color="auto" w:fill="FFFFFF"/>
    </w:rPr>
  </w:style>
  <w:style w:type="character" w:customStyle="1" w:styleId="44">
    <w:name w:val="Основной текст + Полужирный4"/>
    <w:basedOn w:val="12"/>
    <w:uiPriority w:val="99"/>
    <w:rsid w:val="00B85D3F"/>
    <w:rPr>
      <w:rFonts w:ascii="Times New Roman" w:hAnsi="Times New Roman" w:cs="Times New Roman"/>
      <w:b/>
      <w:bCs/>
      <w:spacing w:val="0"/>
      <w:sz w:val="23"/>
      <w:szCs w:val="23"/>
      <w:shd w:val="clear" w:color="auto" w:fill="FFFFFF"/>
    </w:rPr>
  </w:style>
  <w:style w:type="character" w:customStyle="1" w:styleId="36">
    <w:name w:val="Основной текст + Полужирный3"/>
    <w:basedOn w:val="12"/>
    <w:uiPriority w:val="99"/>
    <w:rsid w:val="00B85D3F"/>
    <w:rPr>
      <w:rFonts w:ascii="Times New Roman" w:hAnsi="Times New Roman" w:cs="Times New Roman"/>
      <w:b/>
      <w:bCs/>
      <w:spacing w:val="0"/>
      <w:sz w:val="23"/>
      <w:szCs w:val="23"/>
      <w:shd w:val="clear" w:color="auto" w:fill="FFFFFF"/>
    </w:rPr>
  </w:style>
  <w:style w:type="character" w:customStyle="1" w:styleId="26">
    <w:name w:val="Основной текст + Полужирный2"/>
    <w:basedOn w:val="12"/>
    <w:uiPriority w:val="99"/>
    <w:rsid w:val="00B85D3F"/>
    <w:rPr>
      <w:rFonts w:ascii="Times New Roman" w:hAnsi="Times New Roman" w:cs="Times New Roman"/>
      <w:b/>
      <w:bCs/>
      <w:spacing w:val="0"/>
      <w:sz w:val="23"/>
      <w:szCs w:val="23"/>
      <w:shd w:val="clear" w:color="auto" w:fill="FFFFFF"/>
    </w:rPr>
  </w:style>
  <w:style w:type="character" w:customStyle="1" w:styleId="15">
    <w:name w:val="Основной текст + Полужирный1"/>
    <w:basedOn w:val="12"/>
    <w:uiPriority w:val="99"/>
    <w:rsid w:val="00B85D3F"/>
    <w:rPr>
      <w:rFonts w:ascii="Times New Roman" w:hAnsi="Times New Roman" w:cs="Times New Roman"/>
      <w:b/>
      <w:bCs/>
      <w:spacing w:val="0"/>
      <w:sz w:val="23"/>
      <w:szCs w:val="23"/>
      <w:shd w:val="clear" w:color="auto" w:fill="FFFFFF"/>
    </w:rPr>
  </w:style>
  <w:style w:type="character" w:customStyle="1" w:styleId="37">
    <w:name w:val="Основной текст (3) + Курсив"/>
    <w:basedOn w:val="3"/>
    <w:uiPriority w:val="99"/>
    <w:rsid w:val="00B85D3F"/>
    <w:rPr>
      <w:rFonts w:ascii="Times New Roman" w:hAnsi="Times New Roman" w:cs="Times New Roman"/>
      <w:i/>
      <w:iCs/>
      <w:sz w:val="27"/>
      <w:szCs w:val="27"/>
      <w:shd w:val="clear" w:color="auto" w:fill="FFFFFF"/>
    </w:rPr>
  </w:style>
  <w:style w:type="character" w:customStyle="1" w:styleId="60">
    <w:name w:val="Основной текст (6)_"/>
    <w:basedOn w:val="a0"/>
    <w:link w:val="61"/>
    <w:uiPriority w:val="99"/>
    <w:locked/>
    <w:rsid w:val="00B85D3F"/>
    <w:rPr>
      <w:rFonts w:ascii="Times New Roman" w:hAnsi="Times New Roman" w:cs="Times New Roman"/>
      <w:b/>
      <w:bCs/>
      <w:sz w:val="27"/>
      <w:szCs w:val="27"/>
      <w:shd w:val="clear" w:color="auto" w:fill="FFFFFF"/>
    </w:rPr>
  </w:style>
  <w:style w:type="character" w:customStyle="1" w:styleId="70">
    <w:name w:val="Основной текст (7)_"/>
    <w:basedOn w:val="a0"/>
    <w:link w:val="71"/>
    <w:uiPriority w:val="99"/>
    <w:locked/>
    <w:rsid w:val="00B85D3F"/>
    <w:rPr>
      <w:rFonts w:ascii="Times New Roman" w:hAnsi="Times New Roman" w:cs="Times New Roman"/>
      <w:noProof/>
      <w:sz w:val="20"/>
      <w:szCs w:val="20"/>
      <w:shd w:val="clear" w:color="auto" w:fill="FFFFFF"/>
    </w:rPr>
  </w:style>
  <w:style w:type="character" w:customStyle="1" w:styleId="340">
    <w:name w:val="Основной текст (3)4"/>
    <w:basedOn w:val="3"/>
    <w:uiPriority w:val="99"/>
    <w:rsid w:val="00B85D3F"/>
    <w:rPr>
      <w:rFonts w:ascii="Times New Roman" w:hAnsi="Times New Roman" w:cs="Times New Roman"/>
      <w:sz w:val="27"/>
      <w:szCs w:val="27"/>
      <w:shd w:val="clear" w:color="auto" w:fill="FFFFFF"/>
    </w:rPr>
  </w:style>
  <w:style w:type="character" w:customStyle="1" w:styleId="330">
    <w:name w:val="Основной текст (3)3"/>
    <w:basedOn w:val="3"/>
    <w:uiPriority w:val="99"/>
    <w:rsid w:val="00B85D3F"/>
    <w:rPr>
      <w:rFonts w:ascii="Times New Roman" w:hAnsi="Times New Roman" w:cs="Times New Roman"/>
      <w:sz w:val="27"/>
      <w:szCs w:val="27"/>
      <w:shd w:val="clear" w:color="auto" w:fill="FFFFFF"/>
    </w:rPr>
  </w:style>
  <w:style w:type="character" w:customStyle="1" w:styleId="320">
    <w:name w:val="Основной текст (3)2"/>
    <w:basedOn w:val="3"/>
    <w:uiPriority w:val="99"/>
    <w:rsid w:val="00B85D3F"/>
    <w:rPr>
      <w:rFonts w:ascii="Times New Roman" w:hAnsi="Times New Roman" w:cs="Times New Roman"/>
      <w:sz w:val="27"/>
      <w:szCs w:val="27"/>
      <w:shd w:val="clear" w:color="auto" w:fill="FFFFFF"/>
    </w:rPr>
  </w:style>
  <w:style w:type="paragraph" w:customStyle="1" w:styleId="40">
    <w:name w:val="Заголовок №4"/>
    <w:basedOn w:val="a"/>
    <w:link w:val="4"/>
    <w:uiPriority w:val="99"/>
    <w:rsid w:val="00B85D3F"/>
    <w:pPr>
      <w:shd w:val="clear" w:color="auto" w:fill="FFFFFF"/>
      <w:spacing w:after="60" w:line="240" w:lineRule="atLeast"/>
      <w:outlineLvl w:val="3"/>
    </w:pPr>
    <w:rPr>
      <w:rFonts w:cs="Times New Roman"/>
      <w:sz w:val="23"/>
      <w:szCs w:val="23"/>
    </w:rPr>
  </w:style>
  <w:style w:type="paragraph" w:customStyle="1" w:styleId="a9">
    <w:name w:val="Оглавление"/>
    <w:basedOn w:val="a"/>
    <w:link w:val="a8"/>
    <w:uiPriority w:val="99"/>
    <w:rsid w:val="00B85D3F"/>
    <w:pPr>
      <w:shd w:val="clear" w:color="auto" w:fill="FFFFFF"/>
      <w:spacing w:after="0" w:line="317" w:lineRule="exact"/>
    </w:pPr>
    <w:rPr>
      <w:rFonts w:ascii="Times New Roman" w:hAnsi="Times New Roman" w:cs="Times New Roman"/>
      <w:sz w:val="23"/>
      <w:szCs w:val="23"/>
    </w:rPr>
  </w:style>
  <w:style w:type="paragraph" w:customStyle="1" w:styleId="23">
    <w:name w:val="Заголовок №2"/>
    <w:basedOn w:val="a"/>
    <w:link w:val="21"/>
    <w:uiPriority w:val="99"/>
    <w:rsid w:val="00B85D3F"/>
    <w:pPr>
      <w:shd w:val="clear" w:color="auto" w:fill="FFFFFF"/>
      <w:spacing w:before="120" w:after="300" w:line="240" w:lineRule="atLeast"/>
      <w:outlineLvl w:val="1"/>
    </w:pPr>
    <w:rPr>
      <w:rFonts w:ascii="Times New Roman" w:hAnsi="Times New Roman" w:cs="Times New Roman"/>
      <w:i/>
      <w:iCs/>
      <w:sz w:val="32"/>
      <w:szCs w:val="32"/>
    </w:rPr>
  </w:style>
  <w:style w:type="paragraph" w:customStyle="1" w:styleId="31">
    <w:name w:val="Основной текст (3)1"/>
    <w:basedOn w:val="a"/>
    <w:link w:val="3"/>
    <w:uiPriority w:val="99"/>
    <w:rsid w:val="00B85D3F"/>
    <w:pPr>
      <w:shd w:val="clear" w:color="auto" w:fill="FFFFFF"/>
      <w:spacing w:before="480" w:after="0" w:line="480" w:lineRule="exact"/>
      <w:ind w:hanging="540"/>
      <w:jc w:val="both"/>
    </w:pPr>
    <w:rPr>
      <w:rFonts w:ascii="Times New Roman" w:hAnsi="Times New Roman" w:cs="Times New Roman"/>
      <w:sz w:val="27"/>
      <w:szCs w:val="27"/>
    </w:rPr>
  </w:style>
  <w:style w:type="paragraph" w:customStyle="1" w:styleId="310">
    <w:name w:val="Заголовок №31"/>
    <w:basedOn w:val="a"/>
    <w:link w:val="33"/>
    <w:uiPriority w:val="99"/>
    <w:rsid w:val="00B85D3F"/>
    <w:pPr>
      <w:shd w:val="clear" w:color="auto" w:fill="FFFFFF"/>
      <w:spacing w:after="480" w:line="240" w:lineRule="atLeast"/>
      <w:outlineLvl w:val="2"/>
    </w:pPr>
    <w:rPr>
      <w:rFonts w:ascii="Times New Roman" w:hAnsi="Times New Roman" w:cs="Times New Roman"/>
      <w:b/>
      <w:bCs/>
      <w:sz w:val="27"/>
      <w:szCs w:val="27"/>
    </w:rPr>
  </w:style>
  <w:style w:type="paragraph" w:customStyle="1" w:styleId="50">
    <w:name w:val="Заголовок №5"/>
    <w:basedOn w:val="a"/>
    <w:link w:val="5"/>
    <w:uiPriority w:val="99"/>
    <w:rsid w:val="00B85D3F"/>
    <w:pPr>
      <w:shd w:val="clear" w:color="auto" w:fill="FFFFFF"/>
      <w:spacing w:after="0" w:line="274" w:lineRule="exact"/>
      <w:jc w:val="both"/>
      <w:outlineLvl w:val="4"/>
    </w:pPr>
    <w:rPr>
      <w:rFonts w:ascii="Times New Roman" w:hAnsi="Times New Roman" w:cs="Times New Roman"/>
      <w:b/>
      <w:bCs/>
      <w:sz w:val="23"/>
      <w:szCs w:val="23"/>
    </w:rPr>
  </w:style>
  <w:style w:type="paragraph" w:customStyle="1" w:styleId="520">
    <w:name w:val="Заголовок №5 (2)"/>
    <w:basedOn w:val="a"/>
    <w:link w:val="52"/>
    <w:uiPriority w:val="99"/>
    <w:rsid w:val="00B85D3F"/>
    <w:pPr>
      <w:shd w:val="clear" w:color="auto" w:fill="FFFFFF"/>
      <w:spacing w:after="0" w:line="274" w:lineRule="exact"/>
      <w:outlineLvl w:val="4"/>
    </w:pPr>
    <w:rPr>
      <w:rFonts w:ascii="Times New Roman" w:hAnsi="Times New Roman" w:cs="Times New Roman"/>
      <w:b/>
      <w:bCs/>
      <w:i/>
      <w:iCs/>
      <w:sz w:val="23"/>
      <w:szCs w:val="23"/>
    </w:rPr>
  </w:style>
  <w:style w:type="paragraph" w:customStyle="1" w:styleId="42">
    <w:name w:val="Основной текст (4)"/>
    <w:basedOn w:val="a"/>
    <w:link w:val="41"/>
    <w:uiPriority w:val="99"/>
    <w:rsid w:val="00B85D3F"/>
    <w:pPr>
      <w:shd w:val="clear" w:color="auto" w:fill="FFFFFF"/>
      <w:spacing w:after="0" w:line="274" w:lineRule="exact"/>
      <w:ind w:firstLine="860"/>
      <w:jc w:val="both"/>
    </w:pPr>
    <w:rPr>
      <w:rFonts w:ascii="Times New Roman" w:hAnsi="Times New Roman" w:cs="Times New Roman"/>
      <w:b/>
      <w:bCs/>
      <w:i/>
      <w:iCs/>
      <w:sz w:val="23"/>
      <w:szCs w:val="23"/>
    </w:rPr>
  </w:style>
  <w:style w:type="paragraph" w:customStyle="1" w:styleId="53">
    <w:name w:val="Основной текст (5)"/>
    <w:basedOn w:val="a"/>
    <w:link w:val="51"/>
    <w:uiPriority w:val="99"/>
    <w:rsid w:val="00B85D3F"/>
    <w:pPr>
      <w:shd w:val="clear" w:color="auto" w:fill="FFFFFF"/>
      <w:spacing w:after="0" w:line="274" w:lineRule="exact"/>
      <w:jc w:val="both"/>
    </w:pPr>
    <w:rPr>
      <w:rFonts w:ascii="Times New Roman" w:hAnsi="Times New Roman" w:cs="Times New Roman"/>
      <w:i/>
      <w:iCs/>
      <w:sz w:val="23"/>
      <w:szCs w:val="23"/>
    </w:rPr>
  </w:style>
  <w:style w:type="paragraph" w:customStyle="1" w:styleId="61">
    <w:name w:val="Основной текст (6)"/>
    <w:basedOn w:val="a"/>
    <w:link w:val="60"/>
    <w:uiPriority w:val="99"/>
    <w:rsid w:val="00B85D3F"/>
    <w:pPr>
      <w:shd w:val="clear" w:color="auto" w:fill="FFFFFF"/>
      <w:spacing w:after="0" w:line="240" w:lineRule="atLeast"/>
    </w:pPr>
    <w:rPr>
      <w:rFonts w:ascii="Times New Roman" w:hAnsi="Times New Roman" w:cs="Times New Roman"/>
      <w:b/>
      <w:bCs/>
      <w:sz w:val="27"/>
      <w:szCs w:val="27"/>
    </w:rPr>
  </w:style>
  <w:style w:type="paragraph" w:customStyle="1" w:styleId="71">
    <w:name w:val="Основной текст (7)"/>
    <w:basedOn w:val="a"/>
    <w:link w:val="70"/>
    <w:uiPriority w:val="99"/>
    <w:rsid w:val="00B85D3F"/>
    <w:pPr>
      <w:shd w:val="clear" w:color="auto" w:fill="FFFFFF"/>
      <w:spacing w:after="0" w:line="240" w:lineRule="atLeast"/>
    </w:pPr>
    <w:rPr>
      <w:rFonts w:ascii="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9200</Words>
  <Characters>52442</Characters>
  <Application>Microsoft Office Word</Application>
  <DocSecurity>0</DocSecurity>
  <Lines>437</Lines>
  <Paragraphs>123</Paragraphs>
  <ScaleCrop>false</ScaleCrop>
  <Company/>
  <LinksUpToDate>false</LinksUpToDate>
  <CharactersWithSpaces>61519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2023-11-17T12:26:00Z</dcterms:created>
  <dcterms:modified xsi:type="dcterms:W3CDTF">2023-11-17T12:33:00Z</dcterms:modified>
</cp:coreProperties>
</file>